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方正小标宋_GBK" w:hAnsi="方正小标宋_GBK" w:eastAsia="方正小标宋_GBK"/>
          <w:b w:val="0"/>
          <w:sz w:val="44"/>
        </w:rPr>
        <w:t>导视：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【导视1】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77载深蓝砺剑，77载向海图强。在人民海军的序列中，有这样一些特殊的存在，它们不担负作战任务，而是青年官兵驶向大洋的第一课堂。看戚继光舰启程远航，听郑和舰续写传奇。值此人民海军成立77周年之际，《军事科技》与您和海军青年官兵一起，启程远航，乘风破浪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各位观众你们好，欢迎收看《军事科技》，我是主持人蓝皓。就是人民海军，77周岁的生日了。77年风雨兼程，人民海军从无到有，从小到大，从弱到强。在此之前，我们关注过很多巨舰，我们要看一些。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比较特别的战舰。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它们虽然不像驱逐舰、护卫舰那样全副武装，但是却承载着海军未来的希望。它们虽然不直接参与海战，但是每一次远行，却为海军播下了勇毅前行的种子。它们，就是被称为“海上流动大学”的训练舰。本期节目，就让我们一起走进它们。此刻我就站在郑和舰的后甲板上，很少出现在公众的视野当中。但是我相信，很多海军官兵都在此处，留下了自己成长的足迹。那么这艘舰艇，有怎样的特别之处？而此处，又发生了怎样让人印象深刻的故事呢？让我们一起来听一听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【学员1】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主持人好，大家好，欢迎大家来到海军郑和舰。海军郑和舰是我国自行设计建造的第一艘远洋航海训练舰，舷号81，也被誉为中国军校第一舰，承载着传承和平、耕海育人的双重使命。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81郑和舰，是我国第一艘自行设计建造的远洋航海训练舰，舷号81，以明代航海家郑和命名，1987年4月27日正式加入海军服役，隶属于大连舰艇学院，被誉为军校第一舰。该舰长约132米，宽约16米，正常排水量约6000吨，最大航速21节，续航力一万海里，可在除极区外所有海区航行。虽然作为训练舰不担负作战任务，但为了实战化训练的需求，郑和舰也配备了一定的基础武器系统。主要包括两座57毫米双管舰炮、两座30毫米双管副炮以及两座81式五管反潜火箭发射器。尾部飞行甲板虽然没有设置机库，但也可以起降一架直-8舰载直升机。舰上还配备完善的教学和生活设施，可保障两百多名学员开展四十多个课目的实习训练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郑和舰紧贴舰艇人才的能力需求，为学员提供了体系化的海上实习内容。学员在舰上可以系统地开展海图作业、目标定位、航海仪器使用等航海专业训练，掌握航海保证的基本技能。实习学员上舰以后，会被我们分配到不同的部门，实现舰员与学员的混编统管。这样既有利于教学活动的顺利开展，又可以使学员充分代入舰员角色，助力学员实现从学员到舰员、指挥员的身份跨越。整个实习过程中，把理论知识和海上实操紧密结合，让学员在真实海况下适应舰艇生活，提升岗位履职能力，为今后走向第一任职岗位打下坚实基础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训练舰，不同于驰骋海疆的作战舰艇，而是一个技能传授的平台。作为陆上到海上的关键桥梁，它不追求火力与速度，而以稳定、适航与教学功能为核心。作为海上移动军校，训练舰就是一本会移动的教科书。报告指挥官，目标方位070，距离5海里，航向000，航速15节。驾驶战舰行驶在茫茫大海之上，最重要的一点就是认清航向。毕竟一望无际的大海，没有陆标，没有参照，唯有罗经指针的微光与北斗星图的坐标。所以，作为一名刚刚登上郑和舰的学员，第一个任务就是学会海图绘制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任务我们已经收到了，在陆地上看导航，大家看得很清楚，但是如果在茫茫的大海之上，如何进行海上自我定位呢？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【学员2】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海上定位方式通常有三种，第一种叫陆标定位，第二种叫无线电定位，第三种叫天文定位。在我们沿岸航行时，最常采用的就是陆标定位。我们以现在这张海图为例，我看某一个岛屿的方位，假如说是200，我沿200的方向画一条线，再看这个岛屿的方位，假如说是260，同样也画一条线，两个线的交点，就是我们现在所在的位置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这就是刚才提到的两边定位法。如果我们在茫茫的大海上，或者是只能看到一个岛礁，这个时候又该如何自我定位呢？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【学员3】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如果岛礁的距离，还有岛屿的形状，都非常合适的话，非常推荐采用的就是单标方位法进行定位。而单标方位法，就离不开一个重要的航海仪器，就是六分仪。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六分仪是航海天文定位的核心工具，通过测量天体与海平线之间的夹角，即可推算出舰船所处的经纬度。它不依赖电子信号，不受电磁干扰，在远洋无参照环境下仍能保持高精度。在现代导航系统高度发达的今天，六分仪依然是郑和舰学员必修的压舱石课目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现在我手里拿的，就是我们航海上常用的六分仪。它主要是由三大部分组成，首先是架体，其次是光学系统，它主要是包括动镜、固定镜、滤光片以及望远镜。最后一部分是测角读数装置，它是由指标杆、分度弧、鼓形轮以及游标尺组成。那么我们在观测天体时，尤其是测量高度角，我们就需要垂直拿六分仪。这个时候我们观测太阳，由于太阳比较刺眼，所以我们需要选择一个合适的滤光片，选择一合适的滤光片去进行观测。当我们要测量高度角时，我们在望远镜里可以看到太阳的直视影像和反射影像。接下来我们拉动指标杆，将太阳反射影像的上边缘与太阳直视影像的下边缘进行相切，最后转动鼓形轮进行微调。这个时候，我们会测出一个读数，现在就可以获得我们距离太阳的方位和高度角是多少。后期这个数据我们进行计算，可以用来进行定位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除了六分仪的使用，当学员登上郑和舰的那一刻，如何将这样一艘庞然大物，顺利驶离码头，穿越狭窄水道，规避暗礁浅滩，便成为每名学员，必须直面的实战课题，而这种实操能力，并不是靠书本就可以学会的，为此，以郑和舰为代表的，远洋训练舰上，全任务模拟航海驾驶教学系统，模拟驾驶，是训练舰的特色课目之一，对于刚上舰的学员来说，直接实操驾驶战舰，是非常容易出事故的，因此，学院教室，远洋训练舰上，都配备了，全任务模拟航海驾驶教学系统，让学员在零风险环境中，锤炼应变能力与操作精度，通过全景视角，与实时数据交互，学员能同步感知风浪力矩，航向偏移及敌情动态，操作台上，还原了真实舰桥的每一块仪表，使学员能更快适应真实作战节奏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每一次推杆，每一道口令，都精准对应物理反馈与系统响应。郑和舰作为中国海军首批远洋训练舰之一，是无数海军军官成长的摇篮。在这艘舰上，不但拥有宽敞明亮的教室和先进的教学设施，更可以为学员提供真实海况下的航行训练机会。从黄海到南海，从西太平洋到印度洋，郑和舰每年执行数次远航实习任务，将课堂延伸至万里海疆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看完了经历数代海军成长的郑和舰，接下来我们将目光转向另一艘功勋卓著的战舰邓世昌舰。相比于郑和舰，它的外观完全不一样。此刻我就站在邓世昌舰的甲板之上，为了更直观地感受它的甲板有多大，接下来跟随镜头一起欣赏一下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82邓世昌舰，是中国唯一的国防动员舰，隶属海军大连舰艇学院，1996年12月正式列装服役，以民族英雄邓世昌命名。其外形相对独特，只保留了高耸的舰桥，和一个巨大的飞行甲板，让它的外形看起来，更像是一个巨大的货轮，在外形上，明显区别于其他军舰。其核心功能，是为海军学员提供航海实习，同时可通过模块化改装，实现医疗救护、直升机训练、集装箱运输等任务，承担国防动员演练，是平战结合、寓军于民的典范。服役以来，累计保障百余批学员实习，总航程达四十多万海里。当你第一次看到邓世昌舰时，一定会被它那宽阔的飞行甲板，与极具辨识度的双直升机起降平台所震撼。这个巨大的甲板，不仅是舰载直升机起降的核心区域，更是学员开展海上立体作战保障训练的重要平台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位于我身后的是，海军邓世昌舰的医疗模块，主要用于，海军医疗队，和医学院校学员，海上实习保障，主要由18个标准集装箱组成，具有手术室，分级病房，X光室，检验室以及各类，医疗检验设备，可以同时进行三台手术，以及其他伤病员救治，作为海上移动医院，与一般医院最大的区别是，可以根据任务所需要，在短时间内，增配不同的医疗模块，完成功能拓展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海上医疗任务是邓世昌舰平战转换能力的核心体现，其集装箱式医疗模块可在48小时内完成布设与联调，实现从训练舰到野战医院的快速切换。在这些集装箱中，分设了包括手术室、重症监护室、检验科及卫生防疫单元在内的全功能医疗体系，几乎是将一座现代化野战医院完整搬到了海上，真正实现了舰行万里、医随舰走。同时，邓世昌舰还可以为众多海军官兵提供海上医疗救援课目的训练，涵盖海上批量伤员转运、战创伤紧急处置、远程会诊联动等实战化课目，曾参加全国多个省份的医疗救援队集训拉动演练，先后培养出两千余名卫勤保障人员，并多次在台风抢险、远洋护航等重大任务中完成实战化卫勤保障，成为海军官兵信赖的海上生命方舟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医疗模块，在军医大学学员，和卫生专业学兵，实习训练中起到重要的作用，在实习中，我舰充分发挥医疗模块功能，以反恐 反海盗等，等战斗部署操演为背景，使学员和学兵，全流程全要素，参与到医疗 救护，伤病员转运等训练环节中，使学员和学兵，在课堂上所学到的知识，在实战环境中得以应用。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宽大的飞行甲板，不但可以让邓世昌舰化身海上立体救护平台，更可以成为海军官兵开展舰载机起降协同训练、垂直补给演练和伤员空中后送的关键枢纽。当然，随着现代武器装备的发展，无人作战系统日益融入海上卫勤体系，这也为邓世昌舰赋予了新的任务。在气候变化复杂的海上，无人机的使用成为了一个全新的课题，但常规舰艇的飞行甲板相对较小，难以满足多型医疗无人机起降与协同作业需求。邓世昌舰凭借巨大的飞行甲板，成为海军官兵无人机装备训练的首选平台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随着科技发展和战争演变，我们也在探索将无人设备融入学员的实习体系中，可以让学员学会无人装备、战术编组，协同指挥，态势研判，培养联合作战思维。同时，我们也会用无人装备模拟高危复杂场景，构设逼真战场环境，以此提升实习质效。此外，结合无人机后送、无人补给、远海搜救等场景，提升海上应急救援和保障能力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接下来我为大家介绍，我院投入教学训练使用的两类无人艇。这也是近两年来，支队官兵参与学员专业学习，海上实习的新型实训设备，在支队教学训练提质增效方面发挥着重要作用。第一类是挂载声呐的水下探测目标无人艇，主要用于模拟水下目标探测。在相关课程的学习中，它将抽象的水下探测理论、声呐工作原理、目标识别技巧等知识具象化，让学员更加直观地看到声呐工作流程、水下信号反馈。数据采集、目标研判等实操训练，让学员在真实海况中掌握装备操作技能，积累水下探测实战经验。第二类是三米级无人艇原型机，它具备自主划定航线作业的能力。在课堂教学中，它主要用于无人装备操控、航线规划。学员通过实操设定航行路线，掌握无人艇操控逻辑，开展编队航行、协同作业等实训科目，锻炼学员的海上装备协同指挥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相较于无人机，无人艇的训练，则更依赖邓世昌舰的巨大甲板。它为无人艇的布放、编队协同及复杂海况适应性训练，提供了充足空间与稳定平台，使学员能在真实风浪中，反复锤炼无人系统海上作业全流程能力。邓世昌舰甲板上，浪花飞溅，无人艇编队正依指令破浪前行；无人机腾空而起，医疗模块遍布甲板，红十字标志在阳光下格外醒目。让邓世昌舰，成为了海上全能课堂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【专家8】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对于我们支队这样，以教战、研战、能战，为发展核心的单位，将这两类无人艇，投入到教学训练中，创新了教学模式，实现了理论教学具象化，实操训练实战化，人才培养专业化，既有效还原了海上实战环境，又全方位提升学员的专业实操与综合应用能力，补齐了无人装备实操教学的短板，助力支队打造更加贴合实战需求的海上教学实习体系，为培养高素质专业化的海军人才，筑牢了装备根基，推动教学训练工作迈上新台阶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【解说8】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作为我军唯一的一艘国防动员舰，平时主要承担实习训练、国防动员、卫勤演练、医疗救护、直升机训练、武器试验等使命任务。加装医疗模块后，可作为医疗船使用。因其独特功能作用，2002年依托邓世昌舰，成立了我国第一个海上卫生动员中心，承担培养海军高素质新型军事人才，和海上国防动员、应急应战的双重使命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刚才完成登舰的，就是大连舰艇学院的大四学员。他们即将驾驶83戚继光舰，完成自己大四学年的最后一次实习远航。在此次实习之后，他们就会奔赴自己的岗位，守护祖国的万里海疆。那么在此次的实习当中，他们又会锻炼到自己的哪些岗位呢？戚继光舰又该如何守护他们，驶向远方呢？接下来，让我们一起去看一看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【解说9】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这一次的航行实习，对于所有学员来说，不仅是一次技能检验，更是一场向战而行的青春出征。学员们将在戚继光舰上轮岗实操航海指挥、机电管理、通信导航、损管应急等核心岗位，同步开展远海综合演练、跨区对抗训练与联合搜救任务，在真实海况中锤炼临机决断与协同作战能力。舰艏劈开碧波，航迹延伸向深蓝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【专家9】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上次也就是大二的时候，一次远洋实习也是在83舰上。那时候，我们在海图桌上，练习这个抛锚。然后我选的抛锚的地点，对于我们航海专业来说，是一个比较好的抛锚点。当教员走到我身旁，问我为什么选择这个地点时，我把我所学的专业知识，给他介绍了一遍。但是他却阴沉着脸对我说，你只考虑了航海的因素，但是你是一名水面舰艇的军官，你不考虑战术要素吗？你不考虑防空，你不考虑反潜的要素吗？我想这是在课堂中的学习，所不能给我带来的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【解说10】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再一次登上戚继光舰，王浩然已从青涩学员成长为一名能独立完成海图作业的实习骨干。而这一次，他即将接受来自戚继光舰上教员的最后的考核。在此次航行实习中，他首先要进行的就是他最熟悉的海图作业考核。在教员的指导下，为全舰完成出航前最后的准备工作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【专家10】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今天我指导学员训练的，是一般条件下航行的航海保证工作。这个科目是航海军官的基础能力训练，更是未来履职的基本功。航线规划与定位直接决定着舰艇的航行安全，是准航海军官从理论走向实操的关键一步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而在另一边，指挥舱室内，学员杨政和同班组的同学们一起来到驾驶室，在教员的指导下进行着这次远洋实习的驾驶流程训练。每个战位对于他们来说都不是第一次尝试，但是，当他和同学们走出教室，来到真实的戚继光舰驾驶室，才会发现真实的海况、瞬息万变的电子海图、突发的模拟敌情，每一个细节都远超课本的想象边界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【学员4】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其实我更喜欢在舰上的实习，因为，在舰上的实习本来就比较珍贵，而我们在院校，理论知识是随时可以学的，而真正到实操，只有到船上才能够实操，所以我们都，比较期待在线上学习，它能够将我们，所学的理论知识，更多地去让我们，通过自己的手去体现出来，然后自己也会感觉，收获到更多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但是，想要将一艘9000多吨的巨舰稳稳驾驭于风浪之间，绝不是仅靠海图上的路线和战士手中的舵轮就可以完成的。对于刚刚登上戚继光舰的年轻学员而言，熟知和了解不同岗位的职责与技能，是迈向合格舰员的第一步。朱哲是一名航海专业的学员，但是来到舰上的第一课，却是被安排在机电部门。这种跨专业的轮岗，也是每一名实习舰员必需的经历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【学员5】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83舰的学习，我们可以了解到，我们这个岗位的业务，包括如何去做，这都是，相当于是一条必经之路。然后珍惜这个时间，也在这个过程中，是有试错机会的。然后我们可以通过这些机会，避免我们以后，在实际岗位上出现问题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无论是在哪个岗位，对于实习舰员们来说，这都是他们最后一次登上戚继光舰的远洋实习之旅。此后，他们将奔赴各自战位，或守卫海疆，或驰骋深蓝。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【学员5】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我自身的话还是比较渴望去主战舰艇上，特别是像055型驱逐舰这种大型的主战舰艇。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【专家9】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我想说戚继光舰是一个非常大的舞台。来到这里，你将熟悉学会几乎整个水面舰艇各个战位。你所要学到的知识，你所要实践的技能，希望大家，都来海军大连舰艇学院，当中国舰长。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此前的场景当中，我们经常看到战舰列阵，军旗猎猎，感叹大国海军的威武雄壮。而此刻，我们伫立在军港，即将送别远航的莘莘学子，以及护送他们的训练舰。虽然此刻，他们并没有取得驰骋海疆的赫赫战功，但是他们却满怀守护海疆的赤诚初心。他们暂别宁静的港湾，即将在风浪里淬炼意志，砥砺前行。他们，就是人民海军的新鲜血液，撑起强国梦想的明日栋梁。好了观众朋友们，国防军事频道《军事科技》，我们下周同一时间，再见。</w:t>
      </w:r>
    </w:p>
    <w:sectPr w:rsidR="00FC693F" w:rsidRPr="0006063C" w:rsidSect="00034616">
      <w:pgSz w:w="11906" w:h="16838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