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《“X”系列新成员：X-76飞行器》</w:t>
      </w:r>
    </w:p>
    <w:p>
      <w:pPr>
        <w:spacing w:line="300" w:lineRule="auto"/>
      </w:pPr>
      <w:r>
        <w:rPr>
          <w:rFonts w:ascii="黑体" w:hAnsi="黑体" w:eastAsia="黑体"/>
          <w:b w:val="0"/>
          <w:sz w:val="32"/>
        </w:rPr>
        <w:t>【宣传词】</w:t>
      </w:r>
    </w:p>
    <w:p>
      <w:pPr>
        <w:spacing w:line="300" w:lineRule="auto"/>
        <w:ind w:firstLine="560"/>
      </w:pPr>
      <w:r>
        <w:rPr>
          <w:rFonts w:ascii="仿宋_GB2312" w:hAnsi="仿宋_GB2312" w:eastAsia="仿宋_GB2312"/>
          <w:b w:val="0"/>
          <w:sz w:val="28"/>
        </w:rPr>
        <w:t>数学领域，X为待求解的未知数；科幻范畴，X是象征未来的科技标志。近期，美军X系列又加入了重要新成员，代号X-76的折叠旋翼机。它声称解决了航空界几十年的难题，可垂直悬停，且能达到喷气式战机的速度。那么，这款空中新物种，究竟蕴含哪些突破性黑科技？是否能重塑未来空战规则？本期《军事科技》，为您深入解读X家族最新成员X-76。</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在现代战争里，飞行器，无疑扮演着关键战力的角色。然而速度与灵活，却始终是摆在军事工程师面前的，一对难题。固定翼飞机虽然快，但需要依赖长长的跑道。直升机虽然能够垂直起降，但是速度却难以提升。难道真的没有一种飞行器，能够同时融合两者的优点，既能急速飞驰，又能随时悬停吗？2026年3月，美国国防高级研究计划局，正式公布了一款全新装备，贝尔公司研发的，新型折叠旋翼机。作为X系列家族的新成员，立即吸引了，全球军事爱好者的目光。那么这款号称要突破固定翼飞机，与直升机性能界限，解决美军数十年来困扰的飞行器，究竟有何独特之处呢？今天就让我们一起揭开，X-76的神秘面纱。</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要认识X-76，我们得先搞清楚一个关键问题：美军为何要投入巨大精力，去开发这样一款全新的飞行器呢？实际上，这完全来自于现代战争中的现实难题。大家可以思考一下，在紧张的对抗中，飞机与跑道，通常是敌方首轮打击的核心目标。一旦跑道被破坏，那些需要跑道才能起飞的固定翼飞机，无论多么先进，最终只能变成地面上的靶子。而传统的直升机，虽然具备垂直起降能力，无需依赖跑道，但其速度过于缓慢，在战场环境中，极易成为敌方攻击的目标，生存能力大幅降低。是否存在一种办法，能让飞行器，既摆脱对跑道的依赖，又具备喷气式飞机的速度？这正是美军提出“速度与跑道独立技术”项目的核心目标。而X-76，则是贝尔公司为这一项目提交的答卷。</w:t>
      </w:r>
    </w:p>
    <w:p>
      <w:pPr>
        <w:spacing w:line="300" w:lineRule="auto"/>
      </w:pPr>
      <w:r>
        <w:rPr>
          <w:rFonts w:ascii="黑体" w:hAnsi="黑体" w:eastAsia="黑体"/>
          <w:b w:val="0"/>
          <w:sz w:val="32"/>
        </w:rPr>
        <w:t>【嘉宾1】</w:t>
      </w:r>
    </w:p>
    <w:p>
      <w:pPr>
        <w:spacing w:line="300" w:lineRule="auto"/>
        <w:ind w:firstLine="560"/>
      </w:pPr>
      <w:r>
        <w:rPr>
          <w:rFonts w:ascii="仿宋_GB2312" w:hAnsi="仿宋_GB2312" w:eastAsia="仿宋_GB2312"/>
          <w:b w:val="0"/>
          <w:sz w:val="28"/>
        </w:rPr>
        <w:t>X-76它诞生的背景，是源于2023年，美国国防部提出了一种高速多元化飞行器的，这样的一个技术要求。贝尔公司经过技术研发，而且依托于丰富的经验，最终是在2026年拿下的项目，可以说就正式立项了。为什么说这个项目，被称为X-76呢？主要是由于五角大楼和美军高层，对于这个项目非常地关注，而且美国的这个建国时间是1776年，那么到2026年，正好是这个250周年，所以把它命名为X-76，足见美国军方对这一款先进的倾转旋翼飞机，它是非常地重视。</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那么，这款被美军寄予厚望的X-76，究竟有何独特之处呢？咱们不妨从它的“外观”和“能力”谈起。首先，最引人注目的便是它的“可折叠旋翼系统”。这并非普通的旋翼，而是贝尔公司研发的独有“停止/折叠”技术。通俗来讲，它犹如“变形金刚”般，能在两种飞行模式间流畅转换。或许有人会问，这种“模式切换”究竟有何独特之处呢？咱们来打个比方，当X-76准备起飞时，其翼尖旋翼会正常运转，像直升机那样提供垂直升力，无论是在复杂地形、未经平整的地面，还是海上的小型浮动平台上，都能轻松实现起降；而当它加速到约每小时278公里至370公里的关键速度时，奇妙的现象便出现了，翼间的旋翼会逐渐停止转动，并向后折叠，紧密贴合在机翼短舱上，此时，飞机便瞬间化身为一架喷气式飞机，依靠独立的涡扇发动机推动，全速前进。</w:t>
      </w:r>
    </w:p>
    <w:p>
      <w:pPr>
        <w:spacing w:line="300" w:lineRule="auto"/>
      </w:pPr>
      <w:r>
        <w:rPr>
          <w:rFonts w:ascii="黑体" w:hAnsi="黑体" w:eastAsia="黑体"/>
          <w:b w:val="0"/>
          <w:sz w:val="32"/>
        </w:rPr>
        <w:t>【专家2】</w:t>
      </w:r>
    </w:p>
    <w:p>
      <w:pPr>
        <w:spacing w:line="300" w:lineRule="auto"/>
        <w:ind w:firstLine="560"/>
      </w:pPr>
      <w:r>
        <w:rPr>
          <w:rFonts w:ascii="仿宋_GB2312" w:hAnsi="仿宋_GB2312" w:eastAsia="仿宋_GB2312"/>
          <w:b w:val="0"/>
          <w:sz w:val="28"/>
        </w:rPr>
        <w:t>X-76应该是一种先进的概念，未来成熟之后，会根据美国军方的需求，衍生出一系列的产品。那么个头小的，可能还不到两吨多，也就是说，它既成为一种先进高速飞行的，倾转旋翼无人机。如果是把它的尺寸进一步地放大，那么它的重量，可以达到四十多吨，就可以作为一种大型的，高速的空中的运输平台。和美军现役的，鱼鹰倾转旋翼机相比，X-76它最大的优势，就是把这种倾转旋翼机，它的性能优势，和高速飞行的，这样的一个需求，进行了有效的结合。所以我们注意到X-76，它既可以像鱼鹰一样，垂直起飞 垂直降落，但是当它进入到，水平飞行的状态，它可以达到喷气式飞机，飞行的这样的一种速度。那么这样的一种设计理念，可以说把现有的倾转旋翼飞机，它的技术层面的这样的一些欠缺，和性能有待提升的，这样的一些方面，其实都考虑到了。</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让我们来关注一则官方消息，X-76最大亮点无疑是速度，其巡航时速，大约在740公里，至833公里之间，这是个怎样的概念呢？我们可以，与V-22鱼鹰倾转旋翼机做个比较，后者的巡航时速，约为518公里，X-76比它快了43%至61%，这一差距在战场上，有何意义呢？举个例子，在执行战斗搜救任务时，鱼鹰需消耗两小时，才能到达目的地，而X-76仅需约一小时，便可完成闪电救援，显著提高搜救效率。</w:t>
      </w:r>
    </w:p>
    <w:p>
      <w:pPr>
        <w:spacing w:line="300" w:lineRule="auto"/>
      </w:pPr>
      <w:r>
        <w:rPr>
          <w:rFonts w:ascii="黑体" w:hAnsi="黑体" w:eastAsia="黑体"/>
          <w:b w:val="0"/>
          <w:sz w:val="32"/>
        </w:rPr>
        <w:t>【专家3】</w:t>
      </w:r>
    </w:p>
    <w:p>
      <w:pPr>
        <w:spacing w:line="300" w:lineRule="auto"/>
        <w:ind w:firstLine="560"/>
      </w:pPr>
      <w:r>
        <w:rPr>
          <w:rFonts w:ascii="仿宋_GB2312" w:hAnsi="仿宋_GB2312" w:eastAsia="仿宋_GB2312"/>
          <w:b w:val="0"/>
          <w:sz w:val="28"/>
        </w:rPr>
        <w:t>未来X-76它成熟之后，会衍生出一系列的，这种部署方便灵活，而且飞行速度比较快的，这样的一些作战平台。首先它可以执行侦察任务，比如说在水面舰艇上，进行部署，那么完全可以替代舰载直升机。既可以针对广阔的区域，尤其是海面目标进行侦察。当然它也可以执行反潜任务。除此之外，它也可以作为一种，察打一体平台，配备给陆军的作战部队。一方面可以在前沿的，这样的一个区域，进行野战化的部署。同样也可以利用，它自身所携带的光学传感器，红外传感器，针对地面的目标进行确认。同样也可以携带一些，精确制导弹药，针对目标进行精准的火力打击。所以它既可以执行侦察任务，也可以执行察打一体任务。在水面战舰上进行部署，也可以替代，部分舰载直升机的职能。</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看到此处，或许有观众会产生好奇：这款全能型飞行器，如今发展到了何种地步呢？依据官方信息，X-76已顺利通过关键设计评审，并且全部关键风洞测试，也已完成，当下处于原型机制造的进程当中。根据计划安排，将于2027年，完成原型机总装工作，在2028年初，达成首飞目标。</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说起旋翼机，人们脑海中首先浮现的，想必是V-22鱼鹰。这是由贝尔公司与波音公司联手研发的装备，已经服役了多年之久，是美军特种作战中的主力机型。鉴于X-76同样出自贝尔公司之手，那么，它是否仅仅是鱼鹰的简单升级版本呢？二者之间，究竟存在着怎样的差异呢？我们就来进行一场同台比拼，一次性将它们的不同点阐述明白。</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首先，最为根本的区别在于飞行模式，以及动力系统的差异，这也是X-76最具突破性的部分。我们先来谈谈鱼鹰，鱼鹰采用的是倾转旋翼的设计方式，其翼尖短舱能够整体进行倾转。在起飞时，短舱垂直朝上，旋翼旋转以提供升力，和直升机无异；在水平状态下，短舱水平朝前，旋翼旋转提供拉力，如同固定翼飞机一般。但这里有一个重要的问题：不管是起飞、悬停，还是高速平飞，鱼鹰的翼尖旋翼都必须持续旋转。大家千万不要轻视这个持续旋转，它所带来的问题可不少。首先是空气阻力方面，高速平飞时，旋转着的旋翼会产生极大的空气阻力，这也是鱼鹰巡航速度难以提高的关键因素；其次是安全性方面，处于低空飞行状态时，旋转的旋翼容易与地面物体、树木发生碰撞，并且一旦旋翼出现故障，飞机极易失去平衡，从而引发事故。自鱼鹰服役以来，已经发生了多起坠机事故，都与这一设计有着千丝万缕的联系。</w:t>
      </w:r>
    </w:p>
    <w:p>
      <w:pPr>
        <w:spacing w:line="300" w:lineRule="auto"/>
      </w:pPr>
      <w:r>
        <w:rPr>
          <w:rFonts w:ascii="黑体" w:hAnsi="黑体" w:eastAsia="黑体"/>
          <w:b w:val="0"/>
          <w:sz w:val="32"/>
        </w:rPr>
        <w:t>【专家4】</w:t>
      </w:r>
    </w:p>
    <w:p>
      <w:pPr>
        <w:spacing w:line="300" w:lineRule="auto"/>
        <w:ind w:firstLine="560"/>
      </w:pPr>
      <w:r>
        <w:rPr>
          <w:rFonts w:ascii="仿宋_GB2312" w:hAnsi="仿宋_GB2312" w:eastAsia="仿宋_GB2312"/>
          <w:b w:val="0"/>
          <w:sz w:val="28"/>
        </w:rPr>
        <w:t>和鱼鹰相比，X-76最大的优势，主要是体现在两方面。第一个优势，就是它采用了复合的动力系统。其实它翼梢的两台发动机，主要提供的是升力。也就是说在垂直起飞，和垂直降落的过程当中，当它进入到，水平飞行状态的过程当中，翼梢的发动机，本质上来讲是不工作的。主要是利用机尾的这种，大功率的喷气式发动机，让它进行高速飞行。所以在它进入到平飞状态之后，那么翼梢的两台发动机，它的叶片，其实是进行了折叠和收拢。这样的话，可以最大程度地减少阻力。其实它是在鱼鹰，这样的一个设计理念上，进行进一步的升级和完善。</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第二个是应用范围的差异。鱼鹰主要以有人驾驶为特点，尺寸较为固定，重点用于人员与物资的输送，任务形式相对单一。而X-76包含无人和有人两种模式，技术具备高度的可延展性，既能充当有人驾驶的核心运输载体，也能作为无人机执行危险任务，其灵活性远胜鱼鹰。第三个是隐身能力的不同。X-76设计中引入了低可探测性理念，机体采用隐身优化外形，结合红外与噪声抑制技术，特别是在旋翼折叠后进入平飞状态时，其雷达反射截面和噪声明显小于鱼鹰，更不易被侦察和拦截。而鱼鹰由于旋翼持续旋转，噪声显著，雷达反射面积也比较大，在高强度对抗场景下，极易被敌方防空系统捕捉。或许有观众会有疑问，既然X-76比鱼鹰先进如此之多，它是否将直接代替鱼鹰呢？</w:t>
      </w:r>
    </w:p>
    <w:p>
      <w:pPr>
        <w:spacing w:line="300" w:lineRule="auto"/>
      </w:pPr>
      <w:r>
        <w:rPr>
          <w:rFonts w:ascii="黑体" w:hAnsi="黑体" w:eastAsia="黑体"/>
          <w:b w:val="0"/>
          <w:sz w:val="32"/>
        </w:rPr>
        <w:t>【专家5】</w:t>
      </w:r>
    </w:p>
    <w:p>
      <w:pPr>
        <w:spacing w:line="300" w:lineRule="auto"/>
        <w:ind w:firstLine="560"/>
      </w:pPr>
      <w:r>
        <w:rPr>
          <w:rFonts w:ascii="仿宋_GB2312" w:hAnsi="仿宋_GB2312" w:eastAsia="仿宋_GB2312"/>
          <w:b w:val="0"/>
          <w:sz w:val="28"/>
        </w:rPr>
        <w:t>我认为X-76它成熟之后，尤其是它的这样的一个设计理念，走向大型化之后，肯定会取代鱼鹰倾转旋翼机。因为鱼鹰倾转旋翼机，是美军第一代的倾转旋翼的，空中的飞行器。那么当X-76它成熟之后，在部署的灵活性方面有优势，而且在这个性能的层面，它更加地有优势。更重要的是它的飞行速度比较快，甚至还可以采用一定程度的，隐身化的设计理念。所以和鱼鹰相比，它的可靠性更高，飞行速度更快，通用性更好。那未来一旦它广泛地装备，美国陆军、空军和海军陆战队，相信到那个时候，鱼鹰倾转旋翼机，可能已经到达了，使用寿命的中后期。那么X-76它的成熟型号，会逐步地替代鱼鹰成为一种，多军兵种的一种通用的装备。</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看到此处，大家或许会有疑问，贝尔公司，怎么能研发出如此奇特的装备呢？实际上，X-76的问世，并非是一蹴而就的，而是从早期的实验机型，逐步发展到如今的X-76。在垂直起降领域的探索，已历时近七十年。现在让我们一同回顾一下，贝尔公司的垂直起降发展之路，同时再来瞧一瞧，除了美国之外，还有哪些国家，曾在此领域，留下了探索的足迹。</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首先，从贝尔公司早期的经典机型，D-188A讲起。上世纪五十年代，美苏在军事科技方面，竞争十分激烈。无需跑道的垂直起降飞机，成为两国研发的重点。诸多类似的想法不断涌现，例如，把F-104改装为火箭，或配备四台涵道风扇的，巨型垂直起降飞机，还有有着猪鼻子的X-14。这时，美海军通过非官方渠道，得知贝尔公司，正在研发新型垂直起降飞机。随后，美海空军联合向贝尔公司提出要求，希望研发一款，拥有垂直起降能力的超音速战斗机，既能执行全天候作战任务，又能进行防空拦截。D-188A项目便应运而生。贝尔给出的设计十分大胆。它配备了八台通用电气涡喷发动机，其中四台，位于翼尖的可旋转短舱内，另外四台，分别置于机身尾部，和驾驶舱后部。起飞时，翼尖短舱转至垂直方向，八台发动机，共同提供垂直升力，达成垂直起降。平飞时，翼尖短舱转至水平方向，发动机提供向前的推力，设计速度能够达到马赫数2。1958年初，飞机模型制作完成，设计方案也已确定。但可惜的是，这款看似无懈可击的机型，最终却没能走出实验室。</w:t>
      </w:r>
    </w:p>
    <w:p>
      <w:pPr>
        <w:spacing w:line="300" w:lineRule="auto"/>
      </w:pPr>
      <w:r>
        <w:rPr>
          <w:rFonts w:ascii="黑体" w:hAnsi="黑体" w:eastAsia="黑体"/>
          <w:b w:val="0"/>
          <w:sz w:val="32"/>
        </w:rPr>
        <w:t>【专家6】</w:t>
      </w:r>
    </w:p>
    <w:p>
      <w:pPr>
        <w:spacing w:line="300" w:lineRule="auto"/>
        <w:ind w:firstLine="560"/>
      </w:pPr>
      <w:r>
        <w:rPr>
          <w:rFonts w:ascii="仿宋_GB2312" w:hAnsi="仿宋_GB2312" w:eastAsia="仿宋_GB2312"/>
          <w:b w:val="0"/>
          <w:sz w:val="28"/>
        </w:rPr>
        <w:t>这架战斗机设计理念，可以说是非常地前卫，甚至可以说是超出了，当时的这样的一个技术水平。那么这个项目失败的原因之一，就是因为采用了八台发动机，技术非常地复杂。而且八台发动机，都是以不同的安装模式，和这种运转模式，集成到一个平台上，这个技术非常地复杂。而且八台发动机，也大幅度地增加了，飞机本身的重量，导致它的飞行的性能，可能会非常差。外形非常地科幻，贝尔公司也造了模型。但是美国空军和美国海军，在后续进行评估的过程当中，发现这一架战斗机的成本，实在是太昂贵了。大家可以设想一下，一架战斗机，或者说一架战斗轰炸机，它就有八台发动机，这个成本，在当时可以说是天文数字。维修起来也非常地麻烦，而且需要非常复杂的，这种操控系统。在当时也就是（上世纪）50年代的，这样的一个背景下，飞行控制系统，根本无法保证八台发动机，进行一个精准的操控。一旦出现了，某一台发动机出故障的，这样的一个情况，那么这架昂贵的战斗机，可能就会面临坠毁，或者是严重故障的风险。所以最终美国空军和美国海军，都放弃了这个项目。不过这个思路，还是非常的先进的，为以后美军研制，垂直起降的飞行器，包括倾转旋翼飞机，提供了思路基础。</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尽管D-188A项目未能成功，贝尔公司却从未停止对垂直起降技术的钻研，众多珍贵的经验。在这些经验的基础上，鱼鹰倾转旋翼机得以问世，随后又进一步推出V-280英勇倾转旋翼机，旨在替代美军日渐老旧的UH-60黑鹰直升机。其巡航时速处于426公里到574公里之间，转场航程高达3889公里。它运用了倾转旋翼的设计理念，不过对机械构造进行了改良，安全与可靠性较鱼鹰有了显著提高。</w:t>
      </w:r>
    </w:p>
    <w:p>
      <w:pPr>
        <w:spacing w:line="300" w:lineRule="auto"/>
      </w:pPr>
      <w:r>
        <w:rPr>
          <w:rFonts w:ascii="黑体" w:hAnsi="黑体" w:eastAsia="黑体"/>
          <w:b w:val="0"/>
          <w:sz w:val="32"/>
        </w:rPr>
        <w:t>【嘉宾7】</w:t>
      </w:r>
    </w:p>
    <w:p>
      <w:pPr>
        <w:spacing w:line="300" w:lineRule="auto"/>
        <w:ind w:firstLine="560"/>
      </w:pPr>
      <w:r>
        <w:rPr>
          <w:rFonts w:ascii="仿宋_GB2312" w:hAnsi="仿宋_GB2312" w:eastAsia="仿宋_GB2312"/>
          <w:b w:val="0"/>
          <w:sz w:val="28"/>
        </w:rPr>
        <w:t>并且安装了和F-35战斗机相近的分布式孔径系统，飞行员能够实现全方位观测，作战实力大大加强。2025年5月，美陆军将V-280正式命名为，并计划在2027年向部队交付首批作战飞机，这一时间点比最初规划提前了约5年。其实，不单单是美国，苏联同样在垂直倾转旋翼机方面开展过积极的研究，其中最具典型的便是卡莫夫设计局于1967年提出的KA-35重型运输旋翼机方案。或许有观众会有疑惑，苏联的KA-35和美国的倾转旋翼机存在哪些差异呢？</w:t>
      </w:r>
    </w:p>
    <w:p>
      <w:pPr>
        <w:spacing w:line="300" w:lineRule="auto"/>
      </w:pPr>
      <w:r>
        <w:rPr>
          <w:rFonts w:ascii="黑体" w:hAnsi="黑体" w:eastAsia="黑体"/>
          <w:b w:val="0"/>
          <w:sz w:val="32"/>
        </w:rPr>
        <w:t>【专家7】</w:t>
      </w:r>
    </w:p>
    <w:p>
      <w:pPr>
        <w:spacing w:line="300" w:lineRule="auto"/>
        <w:ind w:firstLine="560"/>
      </w:pPr>
      <w:r>
        <w:rPr>
          <w:rFonts w:ascii="仿宋_GB2312" w:hAnsi="仿宋_GB2312" w:eastAsia="仿宋_GB2312"/>
          <w:b w:val="0"/>
          <w:sz w:val="28"/>
        </w:rPr>
        <w:t>KA-35可以说它的设计理念，还是有创新的。那如果说它能够研制成功，而且交付部队，那（苏军）就会拥有一种高速低空飞行的，这样的一个作战平台。既可以有效地执行侦察任务，也可以把它作为一种突击平台。根据公开资料显示，KA-35的设计定位是重型的运输平台，安-12运输机执行任务。它最大的起飞重量可以达到71.5吨，最大的载荷可以达到20吨，巡航速度可以达到500公里每小时，最大的航程为800公里。这样的性能参数，在当时来说是非常先进的。KA-35采用的是重叠旋翼的设计理念，所以它的这个有效载荷的搭载能力是比较强的。既可以进行高速飞行，可以携带更多的有效载荷。同样它也可以配备武器系统，比如说在这个飞机的前部靠下，这个位置也可以安装相关的机炮，也可以针对目标进行扫射。</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但可惜的是，KA-35最后也仅仅停留在设计方案与模型阶段，并未制造出原型机。主要原因在于当时苏联的工业水准无法攻克重叠旋翼的气动稳定性难题，且双涡喷发动机燃油效率过低，航程难以达到军方要求。此外，当时苏联将军费重点投入到战略导弹和核潜艇方面，最终使该项目被搁置。看到此处，我们不难发现，垂直起降飞机的研发属于难度极高的系统工程，其需要雄厚的航空工业基础，尖端的发动机技术，以及精细的机械制造能力。不管是美国的D-188A，还是苏联的KA-35，都因技术成本等问题，未能达成量产。</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通过前面的讲述，大家已经认识到，垂直起降飞行器的设计理念，相当先进，纸面性能也极为出色，甚至被不少人誉为，改写军事飞行规则的装备，一款先进装备的研发，从来不是一帆风顺的，那么眼下让美军寄予厚望的X-76，未来究竟会顺利落地，大放异彩，还是会重蹈覆辙，无疾而终呢。</w:t>
      </w:r>
    </w:p>
    <w:p>
      <w:pPr>
        <w:spacing w:line="300" w:lineRule="auto"/>
      </w:pPr>
      <w:r>
        <w:rPr>
          <w:rFonts w:ascii="黑体" w:hAnsi="黑体" w:eastAsia="黑体"/>
          <w:b w:val="0"/>
          <w:sz w:val="32"/>
        </w:rPr>
        <w:t>【专家8】</w:t>
      </w:r>
    </w:p>
    <w:p>
      <w:pPr>
        <w:spacing w:line="300" w:lineRule="auto"/>
        <w:ind w:firstLine="560"/>
      </w:pPr>
      <w:r>
        <w:rPr>
          <w:rFonts w:ascii="仿宋_GB2312" w:hAnsi="仿宋_GB2312" w:eastAsia="仿宋_GB2312"/>
          <w:b w:val="0"/>
          <w:sz w:val="28"/>
        </w:rPr>
        <w:t>X-76它的设计理念，确实非常地超前，但是同样也是有难点。我们看X-76它的机体，是采用流线型的设计理念，采用的是V字型的，这样的一个尾翼。但是这些都不是难点，因为机身的这个设计，已经比较成熟。那么机翼，包括动力吊舱的这个倾转系统，都不存在这个技术难点。最大的技术难点，就是发动机叶片，采用折叠收拢的这样的一个模式，它的可靠性一定要非常强。为什么这么说？如果说从平飞，要切换到，垂直起飞和降落的，这样的一个状态，可能会出现机身抖动的情况，或者说，受到一些复杂气流的影响，可能它的飞行状态，就无法保证这样的一个平稳可靠。一旦出现这个情况，它就会面临非常大的风险。现在从技术角度来讲，从它的结构来讲，X-76可能比鱼鹰还复杂。那么现在，鱼鹰已经是故障频出，多次地出现了机毁人亡的，这样的一些情况。那未来如果X-76，它在成熟之后，无法解决可靠性问题，在高速飞行的状态下，一旦出现了故障，那么它所面临的危险，可能要比鱼鹰还要多。</w:t>
      </w:r>
    </w:p>
    <w:p>
      <w:pPr>
        <w:spacing w:line="300" w:lineRule="auto"/>
      </w:pPr>
      <w:r>
        <w:rPr>
          <w:rFonts w:ascii="黑体" w:hAnsi="黑体" w:eastAsia="黑体"/>
          <w:b w:val="0"/>
          <w:sz w:val="32"/>
        </w:rPr>
        <w:t>【解说10】</w:t>
      </w:r>
    </w:p>
    <w:p>
      <w:pPr>
        <w:spacing w:line="300" w:lineRule="auto"/>
        <w:ind w:firstLine="560"/>
      </w:pPr>
      <w:r>
        <w:rPr>
          <w:rFonts w:ascii="仿宋_GB2312" w:hAnsi="仿宋_GB2312" w:eastAsia="仿宋_GB2312"/>
          <w:b w:val="0"/>
          <w:sz w:val="28"/>
        </w:rPr>
        <w:t>或许有观众会有疑惑，贝尔公司，不是已经在风洞测试里，证实了旋翼折叠的可行性吗？为何这一难点仍然存在呢？事实上，风洞测试仅是模拟条件，真实飞行中的状况，要复杂得多。例如高空中的气流波动，温度变化，都会对旋翼的折叠和动力切换，产生影响。尽管贝尔公司已验证了，旋翼折叠的可行性，但在实际飞行中，如何保证过渡阶段的平稳性与安全性，仍需要进行大量的飞行试验，和技术改进，这也是X-76研发过程中，亟待解决的关键难题。</w:t>
      </w:r>
    </w:p>
    <w:p>
      <w:pPr>
        <w:spacing w:line="300" w:lineRule="auto"/>
      </w:pPr>
      <w:r>
        <w:rPr>
          <w:rFonts w:ascii="黑体" w:hAnsi="黑体" w:eastAsia="黑体"/>
          <w:b w:val="0"/>
          <w:sz w:val="32"/>
        </w:rPr>
        <w:t>【专家9】</w:t>
      </w:r>
    </w:p>
    <w:p>
      <w:pPr>
        <w:spacing w:line="300" w:lineRule="auto"/>
        <w:ind w:firstLine="560"/>
      </w:pPr>
      <w:r>
        <w:rPr>
          <w:rFonts w:ascii="仿宋_GB2312" w:hAnsi="仿宋_GB2312" w:eastAsia="仿宋_GB2312"/>
          <w:b w:val="0"/>
          <w:sz w:val="28"/>
        </w:rPr>
        <w:t>X-76还有一个问题，就是它配备了，其实是两套这个动力系统。那么有两套，完全不同属性的这个动力系统，集成到一个平台上，也会导致它的重量大幅度地增加。而且，一旦在水平飞行的过程中，它的喷气式发动机出现了故障，相关的垂直飞行的，这样的一套动力系统，能否在短时间内切换和救急，我认为还是未知数，因此还是存在隐患的。</w:t>
      </w:r>
    </w:p>
    <w:p>
      <w:pPr>
        <w:spacing w:line="300" w:lineRule="auto"/>
      </w:pPr>
      <w:r>
        <w:rPr>
          <w:rFonts w:ascii="黑体" w:hAnsi="黑体" w:eastAsia="黑体"/>
          <w:b w:val="0"/>
          <w:sz w:val="32"/>
        </w:rPr>
        <w:t>【解说11】</w:t>
      </w:r>
    </w:p>
    <w:p>
      <w:pPr>
        <w:spacing w:line="300" w:lineRule="auto"/>
        <w:ind w:firstLine="560"/>
      </w:pPr>
      <w:r>
        <w:rPr>
          <w:rFonts w:ascii="仿宋_GB2312" w:hAnsi="仿宋_GB2312" w:eastAsia="仿宋_GB2312"/>
          <w:b w:val="0"/>
          <w:sz w:val="28"/>
        </w:rPr>
        <w:t>除了这些技术难题，X-76还遭遇成本与可靠性的挑战。“鱼鹰”单价已超一亿美元，而X-76运用了更为先进的技术，成本必然更高，即便美军军费充裕，也得权衡一下经济负担。</w:t>
      </w:r>
    </w:p>
    <w:p>
      <w:pPr>
        <w:spacing w:line="300" w:lineRule="auto"/>
      </w:pPr>
      <w:r>
        <w:rPr>
          <w:rFonts w:ascii="黑体" w:hAnsi="黑体" w:eastAsia="黑体"/>
          <w:b w:val="0"/>
          <w:sz w:val="32"/>
        </w:rPr>
        <w:t>【专家10】</w:t>
      </w:r>
    </w:p>
    <w:p>
      <w:pPr>
        <w:spacing w:line="300" w:lineRule="auto"/>
        <w:ind w:firstLine="560"/>
      </w:pPr>
      <w:r>
        <w:rPr>
          <w:rFonts w:ascii="仿宋_GB2312" w:hAnsi="仿宋_GB2312" w:eastAsia="仿宋_GB2312"/>
          <w:b w:val="0"/>
          <w:sz w:val="28"/>
        </w:rPr>
        <w:t>X-76它的设计理念，美国军方已经认可。但是在动力系统的研发，在整体的设计方面，包括解决可靠性问题方面，贝尔公司还要面临很复杂很棘手的一些问题。所以它未来能否真正地成熟，能否成为一款实实在在性能先进的这样的一个作战装备，我认为还是要打上一个大大的问号。美军在研制武器装备的过程当中，有的时候就是要贪大求全，既要也要。这样的一种思维和逻辑，和这种装备的发展进行这个结合的过程当中，可能就会出现期望值比较高，或者说提出的这样的一个技术要求比较高，但是平台实现起来难度较大。所以从目前来看，它的设计理念是没有问题的。但是能否在工程技术的这样的一个状态下能够实现，变成真正可靠的作战装备，我认为还是一个未知数。</w:t>
      </w:r>
    </w:p>
    <w:p>
      <w:pPr>
        <w:spacing w:line="300" w:lineRule="auto"/>
      </w:pPr>
      <w:r>
        <w:rPr>
          <w:rFonts w:ascii="黑体" w:hAnsi="黑体" w:eastAsia="黑体"/>
          <w:b w:val="0"/>
          <w:sz w:val="32"/>
        </w:rPr>
        <w:t>【主持人5】</w:t>
      </w:r>
    </w:p>
    <w:p>
      <w:pPr>
        <w:spacing w:line="300" w:lineRule="auto"/>
        <w:ind w:firstLine="560"/>
      </w:pPr>
      <w:r>
        <w:rPr>
          <w:rFonts w:ascii="仿宋_GB2312" w:hAnsi="仿宋_GB2312" w:eastAsia="仿宋_GB2312"/>
          <w:b w:val="0"/>
          <w:sz w:val="28"/>
        </w:rPr>
        <w:t>X-76力求突破性能限制，达成速度与灵活的精准平衡。尽管当下，存在着不少的技术难题，未来的发展也充满未知，但是我们必须承认，其设计思路与技术革新，为军事航空领域的发展，带来了新的启发。日后伴随技术的持续发展，相信会有更多更先进的装备诞生，重塑战争的模式。感谢您持续关注，国防军事频道《军事科技》，我们下周同一时间。</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