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导视：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对于枪械而言，很多设计思路，都可以影响枪械的性能。但其中非常重要的一个指标，就是射速。在众多类型的枪械中，射速最快的枪械都是哪些？它们是如何实现更快的射速？更高的射速对它们来说，又有着怎样的意义呢？《军事科技》带您探究，枪械射速决定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主持人蓝皓。在瞬息万变的战场上，火力的压制与覆盖，往往能决定战斗的走向。枪械射速的快慢，直接关系到，单位时间内，弹药投送的密度，和对目标的打击效率。究竟哪些枪械，能够称得上，是射速领域的佼佼者呢？它们又凭借着怎样的设计奥秘，实现了令人惊叹的高射速呢？首先我们来看看手枪。手枪作为近距离自卫，和辅助作战的武器，并不会像步枪和机枪一样，追求极高的射速。尤其是早期的左轮手枪，其射速，很大程度上，依赖于射手的熟练度。那么，现代的手枪，是通过什么方式，去提升射速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早期热武器时代，无论是燃发枪还是火绳枪，都因为需要将火药和弹丸，通过枪口进行装填，所以导致它们的射速，受到极大的限制。在这一时期，前膛枪的射速，一般在每分钟三发，极其熟练的射手，也仅能做到每分钟五发。所以我们会看到，在两军对垒时，双方都会排着整齐的密集阵型，进行射击，通过密集的齐射，弥补单支枪械的射速劣势。随着枪械技术的发展，后装枪的出现，使得装填速度，有了一定提升，同时定装弹药的普及，也让装填流程大幅缩减。作为这一时期的代表武器，左轮手枪，可以一次性装填6发弹药，极大地缩短了射手，在射击间隙的装填时间。但同时我们会发现，这一时期的左轮手枪，在射击时，会有一个奇怪的动作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很多人以为，枪械开火只需要扣动扳机。实际上，扣动扳机瞬间要完成两件事：扣动扳机释放击锤，撞击底火，引燃发射药完成开火。若要再次击发，仅扣动扳机是无效的，需像西部牛仔一样，手动扳回击锤，才能再次射击。这种打一枪扳一下的模式，叫单动式击发，即扳机只释放击锤。所以，早期左轮手枪提升射速，全靠射手双手配合。若想提升射速，则需要将扳和击连接起来，扣扳机时，同时完成击锤复位与释放，这就是双动式击发。现代多数左轮手枪，和部分半自动手枪，采用此设计。射击前，无需手动扳击锤，扣扳机时，击锤自动复位与释放，利用套筒后坐力，完成击锤复位，省去手动操作，显著提升连续射击速度，将手枪带入半自动时代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手枪在很多的使用场景当中，它是作为自卫武器，去进行使用的。那么很多这种使用手枪的，这样的一些人员，可能并没有经过长时间专业化的训练。所以手枪在一定距离上，进行射击的时候，精准程度没有办法保障。在自卫的这种状态下，可能就要求它有很高的射速。也就是说，它必须要在短时间内清空弹匣，采用这种快速连续射击的方式，提升它的命中率，让对方在短时间内失能，不具备这种反击的能力，才可以有效地保护自己。所以说，手枪的这种快速的射击能力，是比较重要的。当手枪进入半自动时代后，射速也有了明显的提升。一般情况下，清空一个15发弹匣，仅需4到5秒。半自动手枪的理论射速，每分钟600到800发。但是，这并非手枪射速的极限。部分特制的手枪，不断将射速推向了新的高度。其中最具代表性的，就是奥地利格洛克公司推出的格洛克18。您猜猜，这把枪的射速，能够达到多少呢？让我们一起来看一下。您没有看错，这种超越常规手枪认知的射速，就是格洛克18在现实状态下达到的射速。所以，格洛克18也区别于半自动手枪，成为了一种全新的全自动冲锋手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格洛克18的诞生，源于对极致火力的追求。20世纪80年代，全球反恐形势日益严峻，执法部门和特种部队，急需一种能在近距离突发冲突中，提供强大火力压制的便携武器。当时主流的半自动手枪，在面对多名武装分子时，单发射击的火力密度已显不足。奥地利格洛克公司，敏锐捕捉到这一需求，决定在其经典的格洛克17基础上，开发一款具备全自动射击能力的新型手枪。它在格洛克17的基础上，进行了关键性改进，其理论射速，可以达到每分钟千发以上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意味着，一个标准的17发弹匣，在不到两秒的时间内，就会被打空。如此恐怖的射速，使得格洛克18在近距离遭遇战中，能够瞬间形成强大的火力压制。这种强大的火力输出，使其区别于半自动手枪，自成一派。格洛克18与同时期其他半自动手枪最大的不同，就是它完全取消了击锤设计，转而采用了击针平移式击发机构。这种设计不仅简化了内部结构，减少了运动部件的数量，更重要的是，缩短了击发动作的行程。相比传统击锤式设计，在动作连贯性和响应速度上，都有显著提升。更为关键的是，格洛克18创新性地引入了一个快慢机选择杆。当快慢机拨至全自动模式时，射速最高可以达到每分钟1300发。这种射速，已经超越了大部分全自动步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使其在近距离内，能够爆发出接近冲锋枪的火力密度。同时，为了防止全自动模式下枪械走火误伤，格洛克18在扳机处设计了一个独特的双扳机结构。在主扳机前方，设有一个小型的辅助扳机。只有当手指同时按压辅助扳机和主扳机时，枪械才能进入全自动发射状态。这一设计，极大地提升了使用时的安全性。格洛克手枪，很多国家的警方的执法人员是大量地配发。它最大的优势就是，操作性是比较好的，而且整体上来讲也不是特别重。那么经过简单的培训之后，就可以进行精准的射击。如果是警方使用这种枪械，就会面临一个问题，很多情况下都是遭遇战。针对车辆进行检查的时候，比如说进入室内，针对嫌疑人进行抓捕的这样的一个过程。在这种状态下，一旦对方使用武器进行射击，那执法人员或者是警员，所以这个时候，就要求手枪它有极高的射速，短时间内大量地倾泻弹药，针对目标进行压制，让对方失去反抗的能力，让对方没有机会开枪。所以这是在一种危险环境当中，对于手枪性能的这样的一个要求。因为格洛克这种手枪，可能在军队当中使用得并不是特别多，主要是在执法的过程中，能够快速射击，精准射击，针对嫌疑人和持枪的人员进行杀伤和压制。因其独特的全自动模式，成为手枪家族射速的担当。最高每分钟1300发的射速，让众多步枪和机枪都甘拜下风。手枪是近距离自卫武器，无法远距离作战，步枪的作用就凸显出来了。步枪射速的进化，大体也是经历了单发、半自动、全自动三个阶段，但起点是栓动式步枪。若在单发栓动式步枪中，选射速最快的代表，当数李·恩菲尔德步枪了。它不像左轮手枪靠射手双手配合，而是在结构设计上就有独特之处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栓动式步枪被大量使用的二战期间，由于机枪和步枪的使用方式有着明显的界限，以毛瑟98K步枪和莫辛-纳甘步枪为代表的一众栓动式步枪，并没有针对射速提出更高的需求。就有一把特殊的栓动式步枪，在射速层面玩出了不同的花样。李·恩菲尔德步枪的高射速秘诀，首先体现在其独特的后端闭锁枪机设计。与当时许多步枪采用的前端闭锁枪机不同，李·恩菲尔德的枪机闭锁突榫位于枪机后部，这使得枪机的旋转角度仅需60度，远小于毛瑟98K等步枪的90度甚至更多。更小的旋转角度意味着更短的操作行程和更快的开锁、闭锁速度。同时，其枪机的设计也更为平滑，拉机柄的位置和形状经过优化，便于射手快速操作。熟练的射手可以利用“疯狂一分钟”的射击技巧，在一分钟内发射超过30发子弹，甚至有记录显示，顶尖射手能达到每分钟40发以上的惊人射速。在手动栓动步枪时代，是极为罕见的，远超同时期其他同类武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李·恩菲尔德步枪，凭借与同时期其他栓动步枪不同的结构设计，获得了更高的射速。但终究还是无法克服栓动步枪的天然劣势。如果想要获得更高的射速，依旧还是要走上半自动甚至是全自动的道路。现代化的突击步枪，基本上都是依靠快慢机，在半自动和全自动之间进行切换。我们以AK-47为例，其理论射速约为每分钟600发左右。而M16突击步枪的理论射速则在700到950发之间。为什么同样是具备全自动模式的突击步枪，却有着截然不同的射速上限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步枪进入到自动化时代，射速的重要性，开始与精准度和稳定性平起平坐。弹匣供弹，为提高射速提供了弹药保障。那么想要提高射速，唯一需要解决的，就是如何在射击时实现连贯的自动循环系统。所谓的自动循环系统，其实就是通过多种机械结构之间的配合，使两次步枪射击之间省略掉手动拉栓这一费时的步骤，从而提高射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【动画解说3】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目前步枪家族实现自动循环的主要方式分为活塞式和吹气式两大类。活塞式原理为，枪弹击发后，部分火药燃气推动活塞后移，活塞通过连杆带动枪机完成开锁、抽壳、抛壳等动作，再在复进簧作用下复位推弹上膛。这种方式将燃气能量经活塞间接传递给枪机，典型代表是AK-47，因其活塞运动行程长，被细分为长行程活塞。而吹气式则省略活塞环节，让火药燃气经枪管导气孔直接进入机匣，推动枪机框和枪机后坐，典型代表是M16步枪。随着战场实践深入，在两者基础上取长补短，演化出短行程活塞式。其工作原理是，枪弹击发后，火药燃气推动活塞后移较短距离后停止，再靠惯性或连杆传递能量带动枪机完成后续动作。它保留了活塞式可靠性高的优点，避免了长行程活塞射速受限问题，相比直接导气式，减少了燃气对机匣内部零件的污染和灼烧，使枪械在保持高射速的同时，有更好的可靠性和维护性，代表是HK-416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无论是哪一种自动循环系统，都是希望在射速和稳定性这两者之间找到一个平衡点。毕竟射速并非越高越好，过高的射速会导致弹药消耗过快，射手需要频繁更换弹匣，反而可能在实战中出现火力中断的空档。高射速产生的后坐力叠加，也会严重影响枪械的射击精度和操控性，让子弹难以命中目标。因此，现代突击步枪在设计时，会根据其作战定位和使用场景，对射速进行合理的调控，而最终得到的结果，就是大家默契地将射速控制在每分钟600到800发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首先，单兵所携带的弹药量，它一定是有一个上限的。所以，即使把突击步枪的射速，提升到了一个更高的水平，也会面临弹药不足的情况。而且枪械整体的重量，必须要控制在一个合理的范围内。步兵在携带和使用的过程中，就会大量地消耗体能，甚至会出现携带不方便的情况。所以我们看，突击步枪所使用的弹匣，它的长度和它的尺寸，和弹药的容量，基本上大家都是在一个合理的范围。单兵在使用突击步枪的时候，主要还是在中近距离上进行这种点射，或者说在近距离上，进行这种连发的，这样的一个射击。无论是哪种作战模式，那么它都不需要有特别高的这样的一个射速。只要能够保证，在一定的距离上，能够持续地压制对方，能够保证火力的密度，其实就可以了。当然，总会有一些特殊的枪械，会打破对于射速的限制。既然长时间的快速射击，会大量消耗弹药，并且会影响枪械的精准度，那么，是不是可以追求一个更短时间的射速爆发，让枪械在一瞬间，获得极高的射速，但又不牺牲稳定性。这种想法的结果就是，三连发射击模式。这种射击模式的代表，就是M16突击步枪。M16步枪的三连发模式，通过内部的棘轮机构，或电子控制模块，实现扣动一次扳机，即可以连续发射三发子弹的功能。在这种模式下，枪械的射速，在极短时间内，可以达到一个峰值。三发子弹的发射时间，可能仅需0.2秒左右，换算成瞬时射速，可达每分钟900发以上，远高于其全自动模式下的理论射速。射手在使用三连发模式时，每扣动一次扳机，就能获得一个短暂而猛烈的火力点射。因此，三连发模式，成为了平衡射速、精度与弹药消耗的一种有效解决方案，在现代突击步枪设计中，被广泛采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无论是全自动的火力压制，还是三连发所追求的精准度，都是为了应对不同的场景。所以我们能看到，步枪家族在射速上，达成了一个默契，并且以不同的方式寻求突破。看完了步枪射速的多种多样，我们就来到了枪械射速的顶点。当射速迈过了每分钟千发这个门槛后，射速能起到的作用，基本上就是进行火力压制了。而执行火力压制最合适的枪械，就是机枪。当机枪的枪口开始喷吐火焰，雨点一般的子弹，就会形成致命的弹幕。那么，机枪的射速，又将走出怎样的道路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机枪的诞生，本身就是为了追求极致的射速，用连续不断的射击形成的弹幕去压制敌人。在追求这种更高射速的过程中，最大的难点就是连续的射击会导致枪管过热。所以，为了解决热量问题，设计师给出了两种解决方式，水冷式散热和风冷式散热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【动画解说4】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水冷式机枪和风冷式机枪最大区别在于枪管散热方式不同。水冷式机枪在枪管外包装满水的套筒，利用水蒸发吸收和带走枪管持续射击产生的热量，使枪管长时间保持低温，可持续连发射击，提升射速和火力持续性。如马克沁重机枪，理论射速约每分钟600发。水冷式机枪水套筒重，增加枪械整体重量，机动性差，且依赖水源，在缺水或需快速转移的战场受限大。风冷式机枪依靠枪管自身散热及更换枪管解决过热问题，取消水套筒，通过设置大量散热片增加与空气接触面积、加快散热。枪管温度过高时，射手可以迅速更换备用枪管恢复射击能力。比如MG42通用机枪，采用风冷式设计，理论射速高达每分钟1200发，兼具高射速和良好机动性。在二战期间，机枪可以说是针对对方步兵进行火力压制的一款主要的武器。那么制约机枪射速的方式，可能和冷却的这样的一个模式和设计理念存在密切关联。像马克沁机枪，它是采用水冷的模式，所以长时间连续射击的时候，枪管不会因为过热问题而出现故障，导致它无法开火。针对对方的冲锋的兵力或者是进攻的兵力进行压制，不需要频繁地更换枪管，这个优势是非常明显的。但是像MG42，它是采用这种风冷的方式，射速又非常地快。所以在运动的过程当中，或者说在进攻作战的过程当中，它可以扮演非常重要的角色。而且MG42虽然会容易出现枪管过热的问题，但是更换枪管速度比较快，操作起来也比较容易。一般这种德军它在操作和使用机枪的过程当中，都是有其他的士兵去进行配合的，帮他去搬运弹药或者说携带枪架。当然了也配备有更换的这样的一个枪管。所以风冷机枪它在使用的过程中，就是要看更换枪管的速度究竟有多快，操作使用是否方便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无论是风冷式散热，还是水冷式散热，都可以有效地解决连续射击带来的热量问题。通过这种方式，也将机枪的射速推进到每分钟千发以上。但这并不是机枪所追求的射速极限。如果想在每分钟千发的基础上再次提高射速，就需要有更加激进的设计。在种种需求的推动下，枪械射速的巅峰——转管机枪出现了。转管机枪提升射速的方式简单粗暴。因为单管机枪连续射击容易过热，设计师便将多枪管捆绑，让其轮流射击，如同机枪手同时用数挺机枪进行轮换。不过，这种简单逻辑下的产物，是转管机枪体积普遍较大。早期手摇式转管机枪需要马匹运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【动画解说5】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射击时，射手要手摇把，驱动枪管旋转和供弹，射速受摇动速度限制，通常每分钟200至300发。而现代转管机枪，普遍以电动机，或液压马达为动力源，通过齿轮传动系统，带动多根枪管，绕中心轴高速旋转，每根枪管旋转到特定位置，完成装弹，击发，抛壳等动作。由于多枪管交替工作，每根枪管，有足够时间自然冷却，可以使机枪以极高射速，持续射击。以M134转管机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为代表的射速王者，依靠6根枪管，循环射击的叠加效果，将机枪的射速，推进到每分钟6000发。这意味着在一秒钟内，就足足有100发子弹倾泻而出，形成一道几乎无法逾越的金属弹幕。如此恐怖的射速，使其在对付集群目标、低空慢速目标，或进行区域压制时，展现出无与伦比的威力。无论是在直升机舱门、舰艇甲板，还是车载平台上，M134转管机枪，都能凭借其“火神炮”般的咆哮，瞬间覆盖目标区域，给予敌人毁灭性的打击，成为现代战场上，令人胆寒的火力象征。那么这种机枪，单兵是没有办法携带的，因为实在是太重了，而且需要有外部的这种供电的设备。往往是在车辆上，比如说在悍马车上，架设这种6管的这样的一个转膛机枪、速射机枪，可以针对对方的步兵，进行密集的火力压制，短时间内让对方的步兵出现大量的伤亡。所以，这种利用电力驱动的速射机枪，或者说我们叫它多管机枪，往往是在装甲车上、在直升机上，或者说在一些特种作战的这种冲锋舟和快艇上进行使用，可以在突击作战任务的过程当中，在特种作战行动的过程当中，提供近距离的火力压制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不同枪型在设计之初，都会将射速，作为一个关键要素。手枪提升射速，极大提升了单兵的自卫火力。步枪的不同射击模式，用以适应不同的作战场景。机枪的火力压制，将射速推向了顶点。所以，射速的提升，始终是枪械发展历程中，贯穿始终的核心追求之一。射速的不断突破，不仅是枪械技术进步的直观体现，更深刻地影响着，战术思想的演变，和战场格局的塑造。它使得枪械，在不同作战环境下，能够更高效地，完成其使命任务，成为士兵手中可靠的，战力倍增器。好了观众朋友，感谢您持续关注，国防军事频道《军事科技》，我们下周同一时间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