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D391"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《硬核脑洞：那些不走寻常路的飞行器》</w:t>
      </w:r>
    </w:p>
    <w:p w14:paraId="0E893121">
      <w:pPr>
        <w:spacing w:line="300" w:lineRule="auto"/>
      </w:pPr>
      <w:r>
        <w:rPr>
          <w:rFonts w:ascii="黑体" w:hAnsi="黑体" w:eastAsia="黑体"/>
          <w:b w:val="0"/>
          <w:sz w:val="32"/>
        </w:rPr>
        <w:t>【宣传词1】</w:t>
      </w:r>
    </w:p>
    <w:p w14:paraId="6F955F84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军事科技史上，总有一些脑洞大开的设计，跳出传统桎梏，以颠覆性形态惊艳亮相。圆盘战机、垂直起降飞机、旋翼巨无霸、“飞行坦克”，这些突破常规的飞行器，藏着最大胆的构想与最硬核的技术。本期《军事科技》，我们就一同解密几款不走寻常路的武器装备，探寻它们背后的故事。</w:t>
      </w:r>
    </w:p>
    <w:p w14:paraId="1D71F06C"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 w14:paraId="3B552899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主持人蓝皓。在军事科技的迭代路上，那些跳出固有框架的，非常规突破，总能给武器装备的进化，添上一抹充满想象力的，奇幻色彩。而一百年来，人类对先进飞行器的求索，从未止步。每一次挣脱常规的突破，可以说，都是对飞行极限的试探。大家不必惊讶，刚才飞入画面的，并非外星飞行器，而是地地道道，诞生于地球上的战机，它就是V173。它打破了传统战机的形态，形似飞碟，极具视觉冲击力。就让我们一同走近这款，充满科幻感的战机。</w:t>
      </w:r>
    </w:p>
    <w:p w14:paraId="38D90F12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 w14:paraId="675B51E8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就是V173战机，一架怎么看都像，科幻电影里的道具飞机。因其极低的展弦比设计，使它拥有一个巨大，平坦又圆润的外形，酷似人们日常食用的圆饼，因此被称为“飞行薄饼”。V173是沃特公司，在二战期间，为美国海军打造的一款，极为独特的试验性飞机，由著名航空工程师，查尔斯·齐默尔曼主导设计。这种前卫到离谱的造型，在1943年的测试中，吸引了上万名美国人的目光，民间甚至一度传出，“UFO入侵美国”的谣言，足见其外形的颠覆性。</w:t>
      </w:r>
    </w:p>
    <w:p w14:paraId="27BC063B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【采访1】</w:t>
      </w:r>
    </w:p>
    <w:p w14:paraId="5F4F8C1E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太平洋战争爆发之后，美国军方对于能够短距起飞的战斗机，有着强烈的需求。主要是执行两类任务，第一类任务，就是当机场和跑道，遭到对方的轰炸和破坏之后，能够利用很短的跑道，就可以完成快速地起飞。那么此外，当时的美国军方，对于在军舰上能够部署的战斗机，也提出了这种特别的设计要求，就是要求能够针对一些战舰，进行改造之后，然后加装一段临时的跑道，战斗机就可以起飞。美国军方希望尽快地，研制一种具备快速起飞，灵活部署能力的战斗机。</w:t>
      </w:r>
    </w:p>
    <w:p w14:paraId="57A6F458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 w14:paraId="45F96792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第二次世界大战的爆发，成为了军工与科技突破发展的关键时期，特别是在飞机、以及喷气发动机等方面。要想在这场战争中取得胜利，必须要跳出传统的思维牢笼，引入更多具有创新性的武器。</w:t>
      </w:r>
    </w:p>
    <w:p w14:paraId="6A86969A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【采访2】</w:t>
      </w:r>
    </w:p>
    <w:p w14:paraId="45716045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那么齐默尔曼，其实他对空气动力学，针对航空器，他是有非常独特认知的。当美国军方提出需求之后，他并没有采用这种传统的，这样的一个设计模式，而是设计出了“飞行薄饼”。那么这种圆盘机，本身也是采用了，翼身融合的设计理念。虽然说它的飞行速度，并不是特别快，但是，可以为战斗机在起飞的过程当中，提供非常大的这样的一个升力，很快就可以飞起来。美国海军，对于“飞行薄饼”的这个外形，和它的短距起降能力，非常地满意。</w:t>
      </w:r>
    </w:p>
    <w:p w14:paraId="77C73050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 w14:paraId="730F1EDC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V173的外形，堪称航空史上的“异类”，你完全分不清，哪段是机身，哪段又是机翼。整体就是一个直径9.9米的扁平圆盘，厚度不足1.2米，仅在尾部装有两片水平尾翼和两片垂直尾翼。在造型延伸的前端，装有两个三叶螺旋桨，机头则像乌龟一样收缩在机体里。两台发动机被深埋于圆盘内部，通过复杂的传动轴系统，驱动翼尖前缘的螺旋桨。受限于当时的技术，这两台发动机单台功率仅有80马力，甚至不及如今一台1.5T家用汽车的发动机。最初，V173采用木头和帆布材料制造，整体重量只有一吨左右。</w:t>
      </w:r>
    </w:p>
    <w:p w14:paraId="782C0931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【采访3】</w:t>
      </w:r>
    </w:p>
    <w:p w14:paraId="44905BFE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V173在进行飞行测试的过程中，尤其是它的测试机，其实表现还是非常抢眼的。利用60米的距离，就可以完成起飞。而且，航母在海上高速航行，海上的风速比较大，它可以以近乎垂直起降的方式，在航母上进行起飞。这是它最大的设计优势。</w:t>
      </w:r>
    </w:p>
    <w:p w14:paraId="076A01F4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 w14:paraId="3DC05196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V173的飞行测试，共进行了190次，一直持续到1943年，其独特构型的可行性，得到了充分验证。在看到新构型的巨大潜力后，齐默尔曼决定，在V173的基础上，研制全尺寸的原型机，并命名为XF5U-1。新飞机的外形做了改进，机头更加突出，机身尺寸和翼面积，也大幅增加，并且采用了全金属结构，空重达到6吨。螺旋桨，也从原来的三叶变为四叶，总功率提升至1350马力。按照设计，可安装6挺12.7毫米机枪，挂载两枚炸弹。重武装，可短距起降，单从这些指标来看，XF5U-1似乎是一架，相当理想的战机。不过，很多人对这款过于奇特的设计，并不看好。</w:t>
      </w:r>
    </w:p>
    <w:p w14:paraId="12D62985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【采访4】</w:t>
      </w:r>
    </w:p>
    <w:p w14:paraId="55023780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由“飞行薄饼”到“飞行烙饼”，首先机身的重量变得更重，虽然说采用了大功率的发动机，它整个的内部的结构，变得非常地复杂，包括一些，动力系统和传动设备，在工作的过程中，产生了比较剧烈的，这样的一个震动的效果，所以当它的可靠性，下降的时候，那实战的这样的一个能力，反而是大打折扣，而且我们知道战斗机进行了，也就是说出现了技术迭代，喷气式战斗机的出现，让这种“飞行薄饼”也好，“飞行烙饼”也好，已经没有，它这种设计层面的优势，想要跟喷气式战斗机进行较量，它没有任何的取胜可能性。</w:t>
      </w:r>
    </w:p>
    <w:p w14:paraId="29A9DECD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 w14:paraId="3D766E06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喷气式战机的挤压下，XF5U-1的发展前途变得愈发暗淡。1947年3月，美国海军正式取消了此项目。这款充满想象力的圆盘战机，就这样匆匆退出了历史舞台。如今原型机V173收藏在美国的一家博物馆内，诉说着它曾经的传奇。</w:t>
      </w:r>
    </w:p>
    <w:p w14:paraId="758C05BD"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 w14:paraId="3C0B8B62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刚才那款“飞行薄饼”的圆盘造型，已经足够颠覆我们对飞机的想象。军事航空的脑洞，从来没有上限。如果说短距起飞，是对跑道的轻度解绑，那么有一种飞行方式，直接打破了飞机必须水平起降的铁律。不用跑道，不用滑行，像导弹一样升空。其实我这么一说，您就能想到像雅克-38、海鹞这样的垂直起降舰载机。但是，它们的姿态，始终没有跳出我们对飞机的固有认知。而我身边的这款硬核狠角色，仅凭着站立的模样，就能刷新您对飞行器的所有想象。它就是康维尔XFY-1，一款站着飞的飞机。</w:t>
      </w:r>
    </w:p>
    <w:p w14:paraId="49818CFA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 w14:paraId="365D7915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一直以来，垂直起降技术，一直是航空设计师，痴迷追求的目标。康维尔XFY-1POGO，就是二战后美国在这一领域，做出的一次大胆尝试。因其起降姿态，酷似儿童玩耍的弹簧高跷，因此被叫作“Pogo”。想要打造一款完美的，垂直起降战机，不仅需要在技术和资金上，具备可行性，更要满足实际的作战需求。在那个航空技术，快速迭代的时代，是什么让XFY-1，成为当时美军的，重点关注对象呢？</w:t>
      </w:r>
    </w:p>
    <w:p w14:paraId="5F9F8B89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【采访5】</w:t>
      </w:r>
    </w:p>
    <w:p w14:paraId="5BA23C0D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XFY-1它采用了非常独特的设计理念，那么它的诞生和实战的需求是密切相关的。在太平洋战争期间，就是日军，它不仅使用大量的战斗机，采用投掷炸弹和投掷鱼雷的方式，针对美军的战舰进行打击，而且在后续的这样一个阶段，当日本的军国主义分子进入到这种疯狂状态的时候，也组织了神风敢死队，针对美国海军的一些大型战舰，比如说战列舰和巡洋舰，甚至包括航母，它也进行了这种自杀式的攻击。那么这样的话，美国海军对于这种能够快速部署，能够进行垂直起飞，垂直降落，像旱地拔葱一样，快速地升空作战的战斗机，就有了非常迫切的需求。</w:t>
      </w:r>
    </w:p>
    <w:p w14:paraId="377AE6FC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 w14:paraId="04058D66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XFY-1翼展为8.44米，机翼总面积达108平方米，而机长仅为10.6米，机高6.7米，是一款紧凑型的飞行器。它有一个宽大的三角形机翼，前缘后掠角为52度。发动机进气口从机翼上方切入，翼尖可安装吊舱。按照规划，可配备两门到四门20毫米机炮，或48枚折叠翼火箭。而为了让飞机能够在地面上站立起降，安装了一对外形奇异且面积巨大的垂直安定面，上下各一片，每个翼面顶端都装有轮式起落架，起落架内部有弹簧避震结构。起飞时，引擎运行至全功率，为飞机提供足够的垂直升力，使其垂直上升；一旦到达安全高度，飞机便缓慢调整姿态，转入传统的水平飞行模式。着陆时，飞机需要将机头以大角度扬起，在降低引擎功率的同时逐渐下降，触地瞬间，起落架避震器会压缩，以此减弱冲击力。在紧急情况下，下方的安定面可以被弹射抛弃，理论上，XFY-1能在水面上进行软着陆。</w:t>
      </w:r>
    </w:p>
    <w:p w14:paraId="251D8DB4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 w14:paraId="0DE324CA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XFY-1搭载了一台涡轮螺旋桨发动机，通过齿轮箱驱动同轴对转三叶螺旋桨，能够输出5800马力。既可以满足垂直起降所需的强大升力，又能为水平飞行提供充足推力。这种独特的动力设计，让这款战机仅需一块狭小的甲板就能实现立式起降，完美适配非航母舰艇的使用。1954年8月1日，XFY-1开始了第一次无绳户外垂直飞行，随后完成了系留飞行和自由飞行测试，甚至成功实现了垂直起飞与水平飞行的顺畅切换。有趣的是，测试中，XFY-1展现出了惊人的飞行速度，达到每小时483公里，轻松超越了负责监控它测试的追逐机。这一突破，也被视为航空史上第一次成功的垂直起降飞行。既然性能如此突出，它为什么没有真正投入服役呢？</w:t>
      </w:r>
    </w:p>
    <w:p w14:paraId="1D797DBE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【采访7】</w:t>
      </w:r>
    </w:p>
    <w:p w14:paraId="13BBD9A9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可以说，XFY-1在技术上是成熟的，而且理念在21世纪，得到了再次应用。因为现在很多，拦截型的无人机，也就是说利用，无人机去拦截对方，自杀式无人机的时候，它采用的设计理念，和XFY-1是非常相似的。如果把它作为一种，有人驾驶的战斗机去进行使用，操作系统太过复杂。在这种飞行姿态，切换的过程当中，一旦处理不当，那么可能自身会面临很大的风险。尤其是在垂直降落的过程当中，不仅要去观察地面，甚至还要最大程度地，克服复杂气流，对于机身的这种稳定性的，这样的一个负面影响，不是一般飞行员，可以对这个情况，进行有效把握的。此外由螺旋桨战斗机，已经迈入到了，喷气式战斗机的时代，飞行的距离更远，空战的能力更强。后续美国海军，对于这种垂直起降的，比较笨重  比较复杂的这种，螺旋桨的飞机，已经没有实际需求了。</w:t>
      </w:r>
    </w:p>
    <w:p w14:paraId="15773497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 w14:paraId="19168556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1955年，由于技术挑战难以攻克，再加上作战需求发生变化，美军正式暂停了XFY-1项目。当时，这款战机总共完成了40小时的飞行测试，虽未能投入服役，却赢得了航空史上第一架成功飞行的垂直起降飞机的头衔。</w:t>
      </w:r>
    </w:p>
    <w:p w14:paraId="65A4A48C"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 w14:paraId="50006BA3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虽然XFY-1项目最终失败了，但这并没有打消世界各国对垂直起降技术，以及非常规飞行器的追求。作为当时的军事强国，苏联也一直在打破常规中乐此不疲。不过，与美国相比，苏联的探索走上了一条不同的赛道。66年前，也就是1960年4月，卡莫夫设计局研制的一架特殊飞行器首飞。从外形上我们就能看出，它是一款极具创意的复合式飞行器，既像直升机，又像固定翼飞机。这种跨界融合的设计，在苏联航空界堪称开创性的突破。</w:t>
      </w:r>
    </w:p>
    <w:p w14:paraId="0AE78BBF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【解说10】</w:t>
      </w:r>
    </w:p>
    <w:p w14:paraId="25DFA48E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在航空界，22这个数字，似乎自带创新密码，仿佛代表着不走寻常路。比如大家熟知的，V-22 “鱼鹰”倾转旋翼机，就采用了独特的，倾转旋翼技术，兼具直升机，与固定翼飞机的优势。而我们今天要讲的卡-22，不仅与“鱼鹰”共享22这个数字，同样采用在固定翼翼端，安装侧旋翼设计。卡-22诞生比V-22“鱼鹰”，早了数十年，堪称“鱼鹰”的爷爷辈。这款苏联的创新之作，凭借其独特的设计和定位，旨在重新定义传统飞行器的，性能边界，满足苏军的特殊作战需求。</w:t>
      </w:r>
    </w:p>
    <w:p w14:paraId="58848184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【采访8】</w:t>
      </w:r>
    </w:p>
    <w:p w14:paraId="01E9E40C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冷战期间，尤其是在上世纪五六十年代，苏联军队对于它的这种空中的运输平台，是有着实际需求的。一方面，要求运输一些导弹的结构部，或者说其他的这样的一些作战物资，要求摆脱针对机场和跑道的限制，能够在野战的条件下，去投送比较重要的军用装备。可以说在当时，卡-22它在设计层面，在理念层面，是有技术创新的，确实是想实现鱼和熊掌兼得，要满足它针对任务环境的适应能力，又可以飞得快，可以投送更多的物资和装备。</w:t>
      </w:r>
    </w:p>
    <w:p w14:paraId="4EE55760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【解说11】</w:t>
      </w:r>
    </w:p>
    <w:p w14:paraId="0DF16DAB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卡-22的机身，采用典型的运输机构型，而在固定翼的翼尖上，各安装了一台功率达5900马力的发动机。每台发动机，需要同时驱动一副直径约20米的水平旋翼，以及一副用于产生前进推力的四叶螺旋桨。不过，这两套装置并非同时发力，而是根据飞行状态灵活切换。在垂直起降阶段，水平旋翼启动工作，为飞机提供垂直升力，此时向前的螺旋桨则切断动力，停止运转。当飞机上升至安全高度，切换到向前飞行模式时，推进螺旋桨开始运作，带动飞机高速飞行。此时，水平旋翼则脱离与发动机的动力连接，自由旋转，依靠气流带动保持稳定。这种独特设计，让卡-22既无需专用跑道，就能实现垂直起降，又能以超快速度执行任务，完美契合了苏联军方的需求。在乘员与载重方面，三名机组人员的驾驶舱，位于飞机机头上方，视野开阔，便于操控；机舱内部，可容纳80名全副武装的士兵，也能运载16.5吨的大件货物。机头部分，可以向右打开，极大提升了快速装卸效率。</w:t>
      </w:r>
    </w:p>
    <w:p w14:paraId="038E1C75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【解说12】</w:t>
      </w:r>
    </w:p>
    <w:p w14:paraId="634B3715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1959年，第一架卡-22启动引擎，飞上天空，仿佛预示着飞行器新时代的到来。但令人遗憾的是，随着旋翼的每一次旋转，危机也伴随着降临。</w:t>
      </w:r>
    </w:p>
    <w:p w14:paraId="51309A7F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【采访10】</w:t>
      </w:r>
    </w:p>
    <w:p w14:paraId="1E314FF2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卡-22一共造了4架，那么在实际试飞的过程当中，确实出现了很多的问题。出现的问题主要是因为，它的动力系统结构极为复杂。我们知道卡-22，它相当于有两套动力设备，那么两套动力系统，又没有计算机的辅助系统，又没有专门的飞行控制软件，完全靠飞行员，使用机械的设备，对它进行操作。也就是说，它相当于一个人，既要跑又要跳，这个隐患是非常大的。那么后续苏联的技术人员，在针对，两架出了严重事故的卡-22，进行分析的时候，发现它在设计和制造的过程当中，本身就是有缺陷。</w:t>
      </w:r>
    </w:p>
    <w:p w14:paraId="5793CADA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【解说13】</w:t>
      </w:r>
    </w:p>
    <w:p w14:paraId="6C938F79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1962年8月28日，卡-22 1号机在进行验收测试的途中，突然向左侧倾斜并倒置坠毁，机组人员全部遇难。1964年8月12日，卡-22 3号机在执行测试任务时发生事故，飞行员和飞行工程师不幸遇难。接连的坠毁事故，让卡-22项目陷入绝境，最终被苏联军方叫停。尽管如此，卡-22仍为后续垂直起降飞机和倾转旋翼机的设计积累了经验，成为航空史上一段充满遗憾却又极具价值的探索。</w:t>
      </w:r>
    </w:p>
    <w:p w14:paraId="5A7536A4"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 w14:paraId="58E58ABB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说到不走寻常路，苏联的武器装备设计，总能打破我们的固有认知，甚至带着让人惊叹的疯狂。刚才我们了解了卡-22，而接下来的这款装备，更是一款前所未有的跨界杰作。有人问，它是飞机？是坦克？还是滑翔机呢？其实不光是大家，即便是在现代，也很难给它准确的定位。我们不妨把它看作是三者的完美缝合体。而就是这样一款看似不可思议的机械组合，走出了一条让其他国家难以复刻的跨界探索之路。</w:t>
      </w:r>
    </w:p>
    <w:p w14:paraId="2A3D0F90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【解说14】</w:t>
      </w:r>
    </w:p>
    <w:p w14:paraId="4FC01012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二战初期，纳粹德国的“闪电战”横扫欧洲，坦克成为地面战场的绝对主力，凭借强大的机动性和火力，给苏军造成了巨大打击。苏联急需一种能够快速跨越战线、直插敌军后方，实施突袭作战的装备。在反复摸索后，苏军创新性地提出了一个充满战术想象的构想，这便是飞行坦克。</w:t>
      </w:r>
    </w:p>
    <w:p w14:paraId="1B5A9BC6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【采访11】</w:t>
      </w:r>
    </w:p>
    <w:p w14:paraId="42C51F3B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时的苏联运输机，可以投送大量伞兵，也可以空投一些车辆，但是会面临一个什么样的问题？就是车组乘员，也就是坦克的驾驶人员，他和坦克可能散布得比较广泛。车组乘员落地之后，可能找不到坦克，因为落得比较远。那如果说能够让坦克自己飞，人和车是一体化到达任务区的，就不会出现人找不到车的这样的一个情况了。那么这样的一种奇特的飞行坦克，相关的任务，最终就落到了著名的运输机设计大师，安东诺夫的肩头。</w:t>
      </w:r>
    </w:p>
    <w:p w14:paraId="7174680F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【解说15】</w:t>
      </w:r>
    </w:p>
    <w:p w14:paraId="7AA0549E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1940年，安东诺夫正式启动“飞行坦克”的设计工作。经过潜心钻研，一款外形极为怪异的设计方案应运而生，它就是A-40，绰号“坦克飞翼”。其设计思路简洁而大胆：整体采用类似早期双翼飞机的结构，下方挂载一辆坦克。此时，坦克不仅仅是地面作战装备，更成为了滑翔机的机身主体，机翼则如同为坦克装上了翅膀，让这个陆战铁疙瘩拥有了飞向天空的能力。</w:t>
      </w:r>
    </w:p>
    <w:p w14:paraId="1A330B97">
      <w:pPr>
        <w:spacing w:line="300" w:lineRule="auto"/>
      </w:pPr>
      <w:r>
        <w:rPr>
          <w:rFonts w:ascii="黑体" w:hAnsi="黑体" w:eastAsia="黑体"/>
          <w:b w:val="0"/>
          <w:sz w:val="32"/>
        </w:rPr>
        <w:t>【</w:t>
      </w:r>
      <w:r>
        <w:rPr>
          <w:rFonts w:hint="eastAsia" w:ascii="黑体" w:hAnsi="黑体" w:eastAsia="黑体"/>
          <w:b w:val="0"/>
          <w:sz w:val="32"/>
          <w:lang w:val="en-US" w:eastAsia="zh-CN"/>
        </w:rPr>
        <w:t>三维动画</w:t>
      </w:r>
      <w:bookmarkStart w:id="0" w:name="_GoBack"/>
      <w:bookmarkEnd w:id="0"/>
      <w:r>
        <w:rPr>
          <w:rFonts w:ascii="黑体" w:hAnsi="黑体" w:eastAsia="黑体"/>
          <w:b w:val="0"/>
          <w:sz w:val="32"/>
        </w:rPr>
        <w:t>16】</w:t>
      </w:r>
    </w:p>
    <w:p w14:paraId="39D3837F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1942年，苏军成功建造出“坦克飞翼”的原型机。这款滑翔机，配备了控制系统与升降舵，确保滑翔过程中的稳定性。与此同时，苏联新研制的T-60轻型坦克，进入研发团队的视野。这款坦克宽2.3米，高1.7米，装甲厚度在15毫米至35毫米之间，仅需两名乘员操作，续航里程450公里，装备有20毫米火炮或机枪，具备灵活的地面作战能力，非常适合作为“飞行坦克”的主体。就这样，一辆T-60坦克，被成功挂载到飞翼下方，世界上让人惊掉下巴的“飞行坦克”正式成型。二战的战火，正持续向苏联国土纵深蔓延。在这样的紧急局势下，刚刚成型的“飞行坦克”原型机，仓促开启了首次试飞。试飞当天，一架大型轰炸机，拖着“飞行坦克”，从机场跑道缓缓升空，顺利进入预定飞行状态。正当人们为这一突破性尝试感到兴奋时，意外却悄然降临。</w:t>
      </w:r>
    </w:p>
    <w:p w14:paraId="11B97F5D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【采访13】</w:t>
      </w:r>
    </w:p>
    <w:p w14:paraId="287F6DA0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A-40飞行坦克，在测试的过程当中，曾经出现过险情。因为坦克的外形，是不能进行优化的，所以以“飞行坦克”的状态，在空中飞行的过程当中，它就会产生比较大的阻力，就是说空气阻力是比较大的。那么还有另外一个问题，就是在空中，拖带飞行坦克的，苏军的轰炸机，当时已经是选择了，最先进的这样的一个型号，但是由于“飞行坦克”，整体的这样的一个系统，所以轰炸机在飞行的过程当中，非常地吃力，相当于瘦马拉一个重车。在飞行的过程当中出现了，发动机过热的这样的一个情况，所以当时的机组乘员，也是没有办法，只能是选择保护自己，切断了和“飞行坦克”之间的联系，让它自主地滑行降落。</w:t>
      </w:r>
    </w:p>
    <w:p w14:paraId="6D9670C4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【解说17】</w:t>
      </w:r>
    </w:p>
    <w:p w14:paraId="12EBB4DC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幸运的是，脱离轰炸机后的“飞行坦克”，成功降落在田野里，没有发生损坏。随后，驾驶员迅速拆掉飞行翼面，驾驶着坦克返回基地。</w:t>
      </w:r>
    </w:p>
    <w:p w14:paraId="162E6348">
      <w:pPr>
        <w:spacing w:line="300" w:lineRule="auto"/>
      </w:pPr>
      <w:r>
        <w:rPr>
          <w:rFonts w:ascii="黑体" w:hAnsi="黑体" w:eastAsia="黑体"/>
          <w:b w:val="0"/>
          <w:sz w:val="32"/>
        </w:rPr>
        <w:t>【采访14】</w:t>
      </w:r>
    </w:p>
    <w:p w14:paraId="2BB50472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因为T-60本身就是轻型坦克，如果再对它进行减重，那装甲就太薄了，那可能连对方的一些机关炮，包括一些中小口径的武器，都无法做到有效地防御，没有办法解决减重的问题。再加上当时苏联的运输机和轰炸机，它这种空中的拖带能力，也是有问题，所以说面临两个技术瓶颈。</w:t>
      </w:r>
    </w:p>
    <w:p w14:paraId="1AEAE85A"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【解说18】</w:t>
      </w:r>
    </w:p>
    <w:p w14:paraId="2F77F0BF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最终，这款充满想象力的飞行坦克，在首次试飞后，再也没有进行新的飞行。不久后，整个研发项目被苏联军方秘密叫停，如同流星般划过兵器发展史的天空，成为了一朵转瞬即逝却又令人印象深刻的浪花。</w:t>
      </w:r>
    </w:p>
    <w:p w14:paraId="1FE00268"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 w14:paraId="031A880B"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今天我们讲到的几款，不走寻常路的飞行器，最终都因技术瓶颈，未能实现量产。但是它们绝非毫无价值。圆盘翼设计，为现代翼身融合技术，提供了宝贵灵感。旋翼与固定翼融合理念，在倾转旋翼机上，得到了延续和完善。而“飞行坦克”，则为跨界装备研发，积累了宝贵的经验。正是这些，非常规设计的疯狂尝试，一次次推动着军事技术向前迈进。好了观众朋友们，感谢您持续关注，国防军事频道《军事科技》，我们下周同一时间，再见。</w:t>
      </w:r>
    </w:p>
    <w:sectPr>
      <w:pgSz w:w="11906" w:h="16838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3A7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6972</Words>
  <Characters>7231</Characters>
  <Lines>0</Lines>
  <Paragraphs>0</Paragraphs>
  <TotalTime>9</TotalTime>
  <ScaleCrop>false</ScaleCrop>
  <LinksUpToDate>false</LinksUpToDate>
  <CharactersWithSpaces>7236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刘通</cp:lastModifiedBy>
  <dcterms:modified xsi:type="dcterms:W3CDTF">2026-06-26T09:16:04Z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eyJoZGlkIjoiYmFkZmM3ZDBjZTU3MDVjMDdiZTI4M2JkZmYzZGM5ZmMiLCJ1c2VySWQiOiIyNjAzMzQ3OTAifQ==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D5A39236971B428FB7A5989A1469289A_12</vt:lpwstr>
  </property>
</Properties>
</file>