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方正小标宋_GBK" w:hAnsi="方正小标宋_GBK" w:eastAsia="方正小标宋_GBK"/>
          <w:b w:val="0"/>
          <w:sz w:val="44"/>
        </w:rPr>
        <w:t>《当武器装备长出“硅基大脑”》</w:t>
      </w:r>
    </w:p>
    <w:p>
      <w:pPr>
        <w:spacing w:line="300" w:lineRule="auto"/>
      </w:pPr>
      <w:r>
        <w:rPr>
          <w:rFonts w:ascii="黑体" w:hAnsi="黑体" w:eastAsia="黑体"/>
          <w:b w:val="0"/>
          <w:sz w:val="32"/>
        </w:rPr>
        <w:t>【导视1】</w:t>
      </w:r>
    </w:p>
    <w:p>
      <w:pPr>
        <w:spacing w:line="300" w:lineRule="auto"/>
        <w:ind w:firstLine="560"/>
      </w:pPr>
      <w:r>
        <w:rPr>
          <w:rFonts w:ascii="仿宋_GB2312" w:hAnsi="仿宋_GB2312" w:eastAsia="仿宋_GB2312"/>
          <w:b w:val="0"/>
          <w:sz w:val="28"/>
        </w:rPr>
        <w:t>当战斗机拥有思考能力，当坦克集群学会自主协同，人工智能正在重塑武器装备的神经中枢。从有人装备改装到无人系统创新，本期《军事科技》带您拆解AI如何为传统装备注入智能基因，为您揭秘全球AI军事化浪潮下的尖端装备。</w:t>
      </w:r>
    </w:p>
    <w:p>
      <w:pPr>
        <w:spacing w:line="300" w:lineRule="auto"/>
      </w:pPr>
      <w:r>
        <w:rPr>
          <w:rFonts w:ascii="黑体" w:hAnsi="黑体" w:eastAsia="黑体"/>
          <w:b w:val="0"/>
          <w:sz w:val="32"/>
        </w:rPr>
        <w:t>【主持人1】</w:t>
      </w:r>
    </w:p>
    <w:p>
      <w:pPr>
        <w:spacing w:line="300" w:lineRule="auto"/>
        <w:ind w:firstLine="560"/>
      </w:pPr>
      <w:r>
        <w:rPr>
          <w:rFonts w:ascii="仿宋_GB2312" w:hAnsi="仿宋_GB2312" w:eastAsia="仿宋_GB2312"/>
          <w:b w:val="0"/>
          <w:sz w:val="28"/>
        </w:rPr>
        <w:t>各位观众你们好，欢迎收看《军事科技》。2025年4月，伴随第六架改装的F-16，抵达佛罗里达州，埃格林空军基地，美军“毒液”项目，完成了机队组建。这个类似，漫威超级英雄名字的项目，其背后，实则是一项把人工智能，引入空战领域的计划。那么，“毒液”项目究竟是什么呢？这一波操作，到底是噱头，还是真的能够改变，未来空战的格局呢？</w:t>
      </w:r>
    </w:p>
    <w:p>
      <w:pPr>
        <w:spacing w:line="300" w:lineRule="auto"/>
      </w:pPr>
      <w:r>
        <w:rPr>
          <w:rFonts w:ascii="黑体" w:hAnsi="黑体" w:eastAsia="黑体"/>
          <w:b w:val="0"/>
          <w:sz w:val="32"/>
        </w:rPr>
        <w:t>【解说1】</w:t>
      </w:r>
    </w:p>
    <w:p>
      <w:pPr>
        <w:spacing w:line="300" w:lineRule="auto"/>
        <w:ind w:firstLine="560"/>
      </w:pPr>
      <w:r>
        <w:rPr>
          <w:rFonts w:ascii="仿宋_GB2312" w:hAnsi="仿宋_GB2312" w:eastAsia="仿宋_GB2312"/>
          <w:b w:val="0"/>
          <w:sz w:val="28"/>
        </w:rPr>
        <w:t>2024年，美国启动“毒液”项目，为现役F-16 Block70机型加装AI自主决策系统。这套系统是由洛马公司研发，核心是将传统火控计算机升级为具备机器学习能力的战术中枢，目标是验证有人无人协同作战模式。为了检验人工智能在真实环境中的表现，美国军方选择了广泛服役且技术成熟的F-16战斗机。与F-16改装为QF-16无人靶机不同，“毒液”计划核心目标是评估人工智能在复杂空战环境下的自主作战效能，而非仅仅扮演被动挨打的角色。是在真实的战斗机上安装人工智能驾驶员。截至目前，已经有6架F-16被改装并组成“毒液”测试中队。</w:t>
      </w:r>
    </w:p>
    <w:p>
      <w:pPr>
        <w:spacing w:line="300" w:lineRule="auto"/>
      </w:pPr>
      <w:r>
        <w:rPr>
          <w:rFonts w:ascii="黑体" w:hAnsi="黑体" w:eastAsia="黑体"/>
          <w:b w:val="0"/>
          <w:sz w:val="32"/>
        </w:rPr>
        <w:t>【专家评论1】</w:t>
      </w:r>
    </w:p>
    <w:p>
      <w:pPr>
        <w:spacing w:line="300" w:lineRule="auto"/>
        <w:ind w:firstLine="560"/>
      </w:pPr>
      <w:r>
        <w:rPr>
          <w:rFonts w:ascii="仿宋_GB2312" w:hAnsi="仿宋_GB2312" w:eastAsia="仿宋_GB2312"/>
          <w:b w:val="0"/>
          <w:sz w:val="28"/>
        </w:rPr>
        <w:t>那么融入了人工智能的这个战斗机，在作战的过程当中，它的这种反应速度也会变得更快。此外信息的处理能力会变得更强。也就是说，美国空军是要利用这个F-16战斗机，作为人工智能这种AI飞行员的这样的一个验证平台。那么在实际测试的过程当中，F-16战斗机融入了人工智能，也就是AI系统之后，无论是在对抗性的训练的过程当中，还是在联合执行任务的过程当中，它都表现出了强大的技术优势。</w:t>
      </w:r>
    </w:p>
    <w:p>
      <w:pPr>
        <w:spacing w:line="300" w:lineRule="auto"/>
      </w:pPr>
      <w:r>
        <w:rPr>
          <w:rFonts w:ascii="黑体" w:hAnsi="黑体" w:eastAsia="黑体"/>
          <w:b w:val="0"/>
          <w:sz w:val="32"/>
        </w:rPr>
        <w:t>【解说2】</w:t>
      </w:r>
    </w:p>
    <w:p>
      <w:pPr>
        <w:spacing w:line="300" w:lineRule="auto"/>
        <w:ind w:firstLine="560"/>
      </w:pPr>
      <w:r>
        <w:rPr>
          <w:rFonts w:ascii="仿宋_GB2312" w:hAnsi="仿宋_GB2312" w:eastAsia="仿宋_GB2312"/>
          <w:b w:val="0"/>
          <w:sz w:val="28"/>
        </w:rPr>
        <w:t>作为全球装备数量最大的四代机，机长15.03米，最大速度马赫数1.8，载弹量7.8吨，配备AN/APG-83有源相控阵雷达。其经典设计历经40年迭代，此次改装并未改变机身结构，而是通过软件定义实现战力倍增。据悉，AI系统使F-16的目标处理能力从同时跟踪四个目标提升至16个，威胁排序耗时从2.3秒压缩至0.1秒。在演习中，装机首次实现双机编队对抗六机集群，交换比达到1:3.2，展现出以少胜多的智能优势。</w:t>
      </w:r>
    </w:p>
    <w:p>
      <w:pPr>
        <w:spacing w:line="300" w:lineRule="auto"/>
      </w:pPr>
      <w:r>
        <w:rPr>
          <w:rFonts w:ascii="黑体" w:hAnsi="黑体" w:eastAsia="黑体"/>
          <w:b w:val="0"/>
          <w:sz w:val="32"/>
        </w:rPr>
        <w:t>【专家评论2】</w:t>
      </w:r>
    </w:p>
    <w:p>
      <w:pPr>
        <w:spacing w:line="300" w:lineRule="auto"/>
        <w:ind w:firstLine="560"/>
      </w:pPr>
      <w:r>
        <w:rPr>
          <w:rFonts w:ascii="仿宋_GB2312" w:hAnsi="仿宋_GB2312" w:eastAsia="仿宋_GB2312"/>
          <w:b w:val="0"/>
          <w:sz w:val="28"/>
        </w:rPr>
        <w:t>从目前来看就是，“毒液”项目，主要是要让美国的，这个空中的作战体系，变得更加地智能化，不过现在，只是在模拟的环境当中，针对人工智能的操控系统，进行验证，那么还是按照美军的训练模式，以及美军飞行员的，这样的一个操作战斗机的，这样的一种样本模式，去进行这种融合的，这样的一个作战，所以说，它的学习目标，以及样本库和数据库，相对而言是比较单一的，那如果说美国空军，要把“毒液”计划，作为一种实战化的软件系统，和它现有的战斗机进行融合，当它面对对手的时候，可能就会出现不适应，因为都是利用美军的，这种训练成果，以及相关的这个数据，那么我认为它的指向性，目前还是，无法满足实战需求，还是处于测试，或者说处于数据搜集，和这种样本学习的状态。</w:t>
      </w:r>
    </w:p>
    <w:p>
      <w:pPr>
        <w:spacing w:line="300" w:lineRule="auto"/>
      </w:pPr>
      <w:r>
        <w:rPr>
          <w:rFonts w:ascii="黑体" w:hAnsi="黑体" w:eastAsia="黑体"/>
          <w:b w:val="0"/>
          <w:sz w:val="32"/>
        </w:rPr>
        <w:t>【主持人2】</w:t>
      </w:r>
    </w:p>
    <w:p>
      <w:pPr>
        <w:spacing w:line="300" w:lineRule="auto"/>
        <w:ind w:firstLine="560"/>
      </w:pPr>
      <w:r>
        <w:rPr>
          <w:rFonts w:ascii="仿宋_GB2312" w:hAnsi="仿宋_GB2312" w:eastAsia="仿宋_GB2312"/>
          <w:b w:val="0"/>
          <w:sz w:val="28"/>
        </w:rPr>
        <w:t>从“毒液”项目中的F-16改装方案，我们已经看到，AI如何让传统战机，突破人类决策的瓶颈，将战术响应，压缩至毫秒级别。当AI从辅助工具，进化为决策中枢，空战正在经历从飞行员主导，到算法博弈的转移。世界各国的科研人员，都在试图给武器装备，装上智慧大脑。接下来，我们就去看一看，这场硅基大脑，与钢铁身躯的融合，正在打开怎样的，战争新维度。</w:t>
      </w:r>
    </w:p>
    <w:p>
      <w:pPr>
        <w:spacing w:line="300" w:lineRule="auto"/>
      </w:pPr>
      <w:r>
        <w:rPr>
          <w:rFonts w:ascii="黑体" w:hAnsi="黑体" w:eastAsia="黑体"/>
          <w:b w:val="0"/>
          <w:sz w:val="32"/>
        </w:rPr>
        <w:t>【解说3】</w:t>
      </w:r>
    </w:p>
    <w:p>
      <w:pPr>
        <w:spacing w:line="300" w:lineRule="auto"/>
        <w:ind w:firstLine="560"/>
      </w:pPr>
      <w:r>
        <w:rPr>
          <w:rFonts w:ascii="仿宋_GB2312" w:hAnsi="仿宋_GB2312" w:eastAsia="仿宋_GB2312"/>
          <w:b w:val="0"/>
          <w:sz w:val="28"/>
        </w:rPr>
        <w:t>美军“毒液”计划的背后，离不开一个关键的技术验证平台，X-62A战斗机，与“毒液”项目同步进行。“毒液”项目，主要聚焦于人机协作，而X-62A计划，则专注于AI独立作战。这架由F-16D改装的飞行实验室，凭借开放式架构，和洛马公司的模型跟踪算法，成为破解AI空战控制难题的先锋。</w:t>
      </w:r>
    </w:p>
    <w:p>
      <w:pPr>
        <w:spacing w:line="300" w:lineRule="auto"/>
      </w:pPr>
      <w:r>
        <w:rPr>
          <w:rFonts w:ascii="黑体" w:hAnsi="黑体" w:eastAsia="黑体"/>
          <w:b w:val="0"/>
          <w:sz w:val="32"/>
        </w:rPr>
        <w:t>【专家评论3】</w:t>
      </w:r>
    </w:p>
    <w:p>
      <w:pPr>
        <w:spacing w:line="300" w:lineRule="auto"/>
        <w:ind w:firstLine="560"/>
      </w:pPr>
      <w:r>
        <w:rPr>
          <w:rFonts w:ascii="仿宋_GB2312" w:hAnsi="仿宋_GB2312" w:eastAsia="仿宋_GB2312"/>
          <w:b w:val="0"/>
          <w:sz w:val="28"/>
        </w:rPr>
        <w:t>大家都知道以前人工智能，它主要是在无人机的这个平台上，去进行融合使用，主要执行的是简单的空中侦察，或者说针对地面目标进行打击的任务。但是和F-16这个平台进行融合之后，美国空军主要是想利用人工智能系统，也就是AI的这样的一个控制系统，和具备很强空战能力的这种主力的战斗机进行结合。那么之所以要进行这样的一个验证，就是要利用美国空军大批量装备的F-16，去验证人工智能飞行员在近距离空中格斗的这个过程当中它的价值。</w:t>
      </w:r>
    </w:p>
    <w:p>
      <w:pPr>
        <w:spacing w:line="300" w:lineRule="auto"/>
      </w:pPr>
      <w:r>
        <w:rPr>
          <w:rFonts w:ascii="黑体" w:hAnsi="黑体" w:eastAsia="黑体"/>
          <w:b w:val="0"/>
          <w:sz w:val="32"/>
        </w:rPr>
        <w:t>【解说4】</w:t>
      </w:r>
    </w:p>
    <w:p>
      <w:pPr>
        <w:spacing w:line="300" w:lineRule="auto"/>
        <w:ind w:firstLine="560"/>
      </w:pPr>
      <w:r>
        <w:rPr>
          <w:rFonts w:ascii="仿宋_GB2312" w:hAnsi="仿宋_GB2312" w:eastAsia="仿宋_GB2312"/>
          <w:b w:val="0"/>
          <w:sz w:val="28"/>
        </w:rPr>
        <w:t>2024年，美国空军部长弗兰克·肯德尔亲自试驾了美国国防部正在研制的X-62A人工智能战斗机。在一小时的飞行过程中，肯德尔全程未干预，所有动作都由AI自主完成。X-62A人工智能战斗机又被称为VISTA，是可变稳定性飞行模拟器测试飞机的缩写，是由F-16D战机经过大量改装而来。相比常规的F-16D战斗机，X-62A技术验证机最大的不同是，它使用了空战人工智能软件来操纵飞机的飞控计算机，控制飞机在空中做出各种机动动作。此次，由美国空军部长亲自搭乘的X-62A人工智能战斗机，与另一架由人类飞行员驾驶的战斗机进行了一场一对一模拟空战演练。最接近的时候，仅相距大约三百米。在飞行结束的采访中，肯德尔表示，经过飞行，他愿意相信这个仍在学习的AI，有能力决定是否在空战中发射武器。</w:t>
      </w:r>
    </w:p>
    <w:p>
      <w:pPr>
        <w:spacing w:line="300" w:lineRule="auto"/>
      </w:pPr>
      <w:r>
        <w:rPr>
          <w:rFonts w:ascii="黑体" w:hAnsi="黑体" w:eastAsia="黑体"/>
          <w:b w:val="0"/>
          <w:sz w:val="32"/>
        </w:rPr>
        <w:t>【专家评论4】</w:t>
      </w:r>
    </w:p>
    <w:p>
      <w:pPr>
        <w:spacing w:line="300" w:lineRule="auto"/>
        <w:ind w:firstLine="560"/>
      </w:pPr>
      <w:r>
        <w:rPr>
          <w:rFonts w:ascii="仿宋_GB2312" w:hAnsi="仿宋_GB2312" w:eastAsia="仿宋_GB2312"/>
          <w:b w:val="0"/>
          <w:sz w:val="28"/>
        </w:rPr>
        <w:t>人工智能操控的F-16战斗机，它的技术层面具有优势性。那么这主要是人类飞行员的，生理承受能力所导致的。我们讲，像F-16的王牌飞行员，在做出大过载机动动作的时候，他会面临6到7个G的，这样的一个过载。但是如果说长时间，连续地做出大过载的机动动作，战斗机可能还是可以承受的。但是飞行员的生理的，这样的一个人体的承受极限，其实是已经到达了，红线的这样的一个标准。如果说飞得更快一些，或者说做出了，更大过载的这个机动动作，那飞行员可能就晕过去了，就无法正常地执行作战任务。人工智能的F-16，不存在这个问题。它打破了人的生理的，这种承受的能力，对于战斗机，也就是空中作战平台的限制。</w:t>
      </w:r>
    </w:p>
    <w:p>
      <w:pPr>
        <w:spacing w:line="300" w:lineRule="auto"/>
      </w:pPr>
      <w:r>
        <w:rPr>
          <w:rFonts w:ascii="黑体" w:hAnsi="黑体" w:eastAsia="黑体"/>
          <w:b w:val="0"/>
          <w:sz w:val="32"/>
        </w:rPr>
        <w:t>【解说5】</w:t>
      </w:r>
    </w:p>
    <w:p>
      <w:pPr>
        <w:spacing w:line="300" w:lineRule="auto"/>
        <w:ind w:firstLine="560"/>
      </w:pPr>
      <w:r>
        <w:rPr>
          <w:rFonts w:ascii="仿宋_GB2312" w:hAnsi="仿宋_GB2312" w:eastAsia="仿宋_GB2312"/>
          <w:b w:val="0"/>
          <w:sz w:val="28"/>
        </w:rPr>
        <w:t>X-62A验证机的出现，标志着AI从空战辅助，迈向自主决策的关键一步。当美国在验证机领域，探索AI边界时，英国选择在六代机“暴风雨”身上，植入智能基因。作为全球空战系统的核心，该机从设计图纸开始，就将AI列为第五大系统。其协同作战管理器，可同时指挥8架忠诚僚机无人机，形成覆盖数百公里的分布式侦察打击网络。与X-62A的后天升级不同，“暴风雨”的AI，更像是天生的决策者，重点实现无人机协同与电子战自主化。该机型被定义为，具备无人驾驶能力的多任务作战平台。气动结构兼顾隐身性能，与超音速巡航需求，能够进行空对空、空对地打击、侦察、电子战，及战场指挥控制等复合任务。该机采用革命性的模块化架构设计，可通过快速更换业务模块，实现功能重构。新武器系统，整合了定向能武器，与高超音速导弹等前沿装备，配合虚拟信息头盔显控系统，显著提升作战效率。</w:t>
      </w:r>
    </w:p>
    <w:p>
      <w:pPr>
        <w:spacing w:line="300" w:lineRule="auto"/>
      </w:pPr>
      <w:r>
        <w:rPr>
          <w:rFonts w:ascii="黑体" w:hAnsi="黑体" w:eastAsia="黑体"/>
          <w:b w:val="0"/>
          <w:sz w:val="32"/>
        </w:rPr>
        <w:t>【隔断2：空战革命之集群指挥官——暴风雨战斗机】</w:t>
      </w:r>
    </w:p>
    <w:p>
      <w:pPr>
        <w:spacing w:line="300" w:lineRule="auto"/>
        <w:ind w:firstLine="560"/>
      </w:pPr>
      <w:r>
        <w:rPr>
          <w:rFonts w:ascii="仿宋_GB2312" w:hAnsi="仿宋_GB2312" w:eastAsia="仿宋_GB2312"/>
          <w:b w:val="0"/>
          <w:sz w:val="28"/>
        </w:rPr>
        <w:t>这个项目非常地复杂，目前来看已经是进入到了，这种基础的研发阶段，但是困难重重，甚至可以说它面临巨大的风险。这个“暴风雨”项目，究竟能不能造出真正的，具有实战功能的，这个所谓的第六代战斗机，我个人是要打上一个大大的问号了。因为这个项目是英国主导，我们客观来说，英国在战斗机的，飞行控制系统，包括在发动机方面，它是有独特的技术优势的。大家都知道大名鼎鼎的，这个罗尔斯·罗伊斯发动机公司，它就是属于这个英国的。英国牵头，但是它自身的资金，和技术研发能力，还是存在不足的情况，所以就开始找国际的合作伙伴。目前现在已经确定的是两家，分别是意大利和日本。所以它是，欧洲和亚洲国家联合的，这种战斗机的研发项目。</w:t>
      </w:r>
    </w:p>
    <w:p>
      <w:pPr>
        <w:spacing w:line="300" w:lineRule="auto"/>
      </w:pPr>
      <w:r>
        <w:rPr>
          <w:rFonts w:ascii="黑体" w:hAnsi="黑体" w:eastAsia="黑体"/>
          <w:b w:val="0"/>
          <w:sz w:val="32"/>
        </w:rPr>
        <w:t>【解说6】</w:t>
      </w:r>
    </w:p>
    <w:p>
      <w:pPr>
        <w:spacing w:line="300" w:lineRule="auto"/>
        <w:ind w:firstLine="560"/>
      </w:pPr>
      <w:r>
        <w:rPr>
          <w:rFonts w:ascii="仿宋_GB2312" w:hAnsi="仿宋_GB2312" w:eastAsia="仿宋_GB2312"/>
          <w:b w:val="0"/>
          <w:sz w:val="28"/>
        </w:rPr>
        <w:t>虽然说，英国、意大利和日本，把“暴风雨”定位为第六代战斗机，但是我个人认为，它充其量就是五代机或者是五代半。因为此前欧洲国家也好，包括日本也好，它都没有独立自主地研制这个第五代战斗机，所以在隐身战斗机，在这种先进空中作战平台方面，他们都是缺乏经验的。那么现在想要赶鸭子上架，直接从四代机，迈入到六代机的这样的一个序列当中，我认为这个项目，确实是困难重重。</w:t>
      </w:r>
    </w:p>
    <w:p>
      <w:pPr>
        <w:spacing w:line="300" w:lineRule="auto"/>
      </w:pPr>
      <w:r>
        <w:rPr>
          <w:rFonts w:ascii="黑体" w:hAnsi="黑体" w:eastAsia="黑体"/>
          <w:b w:val="0"/>
          <w:sz w:val="32"/>
        </w:rPr>
        <w:t>【解说7】</w:t>
      </w:r>
    </w:p>
    <w:p>
      <w:pPr>
        <w:spacing w:line="300" w:lineRule="auto"/>
        <w:ind w:firstLine="560"/>
      </w:pPr>
      <w:r>
        <w:rPr>
          <w:rFonts w:ascii="仿宋_GB2312" w:hAnsi="仿宋_GB2312" w:eastAsia="仿宋_GB2312"/>
          <w:b w:val="0"/>
          <w:sz w:val="28"/>
        </w:rPr>
        <w:t>“暴风雨”的核心技术亮点在于深度融合。人工智能不仅实现自主飞行决策，还能通过蜂群技术指挥无人机编队协同作战。“暴风雨”战机的AI协同作战管理器可同时控制4种型号共8架无人机。这些忠诚僚机既可为战机充当外置传感器，也能作为自杀式诱饵消耗敌方弹药。</w:t>
      </w:r>
    </w:p>
    <w:p>
      <w:pPr>
        <w:spacing w:line="300" w:lineRule="auto"/>
      </w:pPr>
      <w:r>
        <w:rPr>
          <w:rFonts w:ascii="黑体" w:hAnsi="黑体" w:eastAsia="黑体"/>
          <w:b w:val="0"/>
          <w:sz w:val="32"/>
        </w:rPr>
        <w:t>【专家评论5】</w:t>
      </w:r>
    </w:p>
    <w:p>
      <w:pPr>
        <w:spacing w:line="300" w:lineRule="auto"/>
        <w:ind w:firstLine="560"/>
      </w:pPr>
      <w:r>
        <w:rPr>
          <w:rFonts w:ascii="仿宋_GB2312" w:hAnsi="仿宋_GB2312" w:eastAsia="仿宋_GB2312"/>
          <w:b w:val="0"/>
          <w:sz w:val="28"/>
        </w:rPr>
        <w:t>我认为，这个“暴风雨”项目当中的人工智能系统，它更像是一种辅助的这样的一个智能化的操控体系。也就是说，在“暴风雨”的这个战斗机的这个驾驶舱当中，会融入一个AI助手。那么人工智能，它可以利用自身的分析能力和独特的逻辑运算能力，把最重要的，甚至关乎飞行员性命、战斗机安全的这样的一个重要信息，进行重点展示，进行提前展示。那么在作战信息的筛选方面，在战场环境的感知能力方面，它有很快的这样的一个运算能力，也可以进行辅助决策。</w:t>
      </w:r>
    </w:p>
    <w:p>
      <w:pPr>
        <w:spacing w:line="300" w:lineRule="auto"/>
      </w:pPr>
      <w:r>
        <w:rPr>
          <w:rFonts w:ascii="黑体" w:hAnsi="黑体" w:eastAsia="黑体"/>
          <w:b w:val="0"/>
          <w:sz w:val="32"/>
        </w:rPr>
        <w:t>【主持人3】</w:t>
      </w:r>
    </w:p>
    <w:p>
      <w:pPr>
        <w:spacing w:line="300" w:lineRule="auto"/>
        <w:ind w:firstLine="560"/>
      </w:pPr>
      <w:r>
        <w:rPr>
          <w:rFonts w:ascii="仿宋_GB2312" w:hAnsi="仿宋_GB2312" w:eastAsia="仿宋_GB2312"/>
          <w:b w:val="0"/>
          <w:sz w:val="28"/>
        </w:rPr>
        <w:t>在刚才的介绍当中，我们见证了AI如何将天空变为算力对抗的新战场。从自主生成非常规战术的智能验证机，到指挥无人机群编织察打网络的六代机，人工智能正在把空战的胜负从飞行员的操纵杆，转向AI的代码库。就在天空的智能博弈日趋激烈的同时，陆地战场的钢铁洪流也在经历一场静默的蜕变。让我们把视角从云端拉回地面，看一看AI对地面战场又会带来哪些新的改变。</w:t>
      </w:r>
    </w:p>
    <w:p>
      <w:pPr>
        <w:spacing w:line="300" w:lineRule="auto"/>
      </w:pPr>
      <w:r>
        <w:rPr>
          <w:rFonts w:ascii="黑体" w:hAnsi="黑体" w:eastAsia="黑体"/>
          <w:b w:val="0"/>
          <w:sz w:val="32"/>
        </w:rPr>
        <w:t>【解说8】</w:t>
      </w:r>
    </w:p>
    <w:p>
      <w:pPr>
        <w:spacing w:line="300" w:lineRule="auto"/>
        <w:ind w:firstLine="560"/>
      </w:pPr>
      <w:r>
        <w:rPr>
          <w:rFonts w:ascii="仿宋_GB2312" w:hAnsi="仿宋_GB2312" w:eastAsia="仿宋_GB2312"/>
          <w:b w:val="0"/>
          <w:sz w:val="28"/>
        </w:rPr>
        <w:t>MGCS项目于2017年，与未来作战航空系统同步启动。其目标，不仅是替换老旧的德国豹-2，与法国勒克莱尔主战坦克，而是要通过一个多平台、高度集成的系统，彻底改变陆地战争。从目前来看，这个坦克的定位，应该是未来多功能的地面主战系统，已经不叫这个主战坦克了。那么这样的一个装甲作战平台，首先，它的火炮威力进一步地提升。目前有两种方案，就是德国提出来的，换装130毫米口径的滑膛炮。那么由于火炮的口径变得更大，身管变得更长，那么肯定是可以有效地延伸这个装甲作战平台主炮它的射击距离，也可以发射尺寸更大的炮弹，也可以发射个头更大、射程更远的炮射的导弹。所以德国方面给出的这种火力增强方案，就是让滑膛炮的口径进一步地提升。此外，这样的一种装甲作战平台，它的防御能力全方位地提升，不仅会有各种各样的这种附加装甲、复合装甲，包括爆炸反应装甲，包括隔栅装甲，那么也会加装更加先进的这种主动防御系统，针对战场上的比如说无人机，甚至包括慢速来袭的弹药，进行有效的防范。当然了，它的战场感知能力会全方位地提升。那么坦克的车组乘员，可以利用多块的显示屏，有效地感知它周边更广阔区域内的这样的一个作战环境，也有可能会采用无人化的炮塔。炮塔上不仅仅会有主炮，也会有这个遥控武器站，上面可以集成机枪，也可以发射巡飞弹，甚至可以携带无人机。它已经不是传统意义上的主战坦克，是一个地面的综合的装甲火力打击系统。既可以作为主战坦克使用，那么在一定程度上，也可以扮演移动的装甲炮兵，利用比如说曲射火力，包括巡飞弹，针对远距离的目标进行打击。</w:t>
      </w:r>
    </w:p>
    <w:p>
      <w:pPr>
        <w:spacing w:line="300" w:lineRule="auto"/>
      </w:pPr>
      <w:r>
        <w:rPr>
          <w:rFonts w:ascii="黑体" w:hAnsi="黑体" w:eastAsia="黑体"/>
          <w:b w:val="0"/>
          <w:sz w:val="32"/>
        </w:rPr>
        <w:t>【解说9】</w:t>
      </w:r>
    </w:p>
    <w:p>
      <w:pPr>
        <w:spacing w:line="300" w:lineRule="auto"/>
        <w:ind w:firstLine="560"/>
      </w:pPr>
      <w:r>
        <w:rPr>
          <w:rFonts w:ascii="仿宋_GB2312" w:hAnsi="仿宋_GB2312" w:eastAsia="仿宋_GB2312"/>
          <w:b w:val="0"/>
          <w:sz w:val="28"/>
        </w:rPr>
        <w:t>被设想为一个网络化生态系统，而非单一的装甲车辆。该系统将包括一个配备大口径火炮的主坦克平台，以及一系列配套装备：配备强大反坦克导弹的重型装甲车辆、配备定向能武器的无人机器人车辆、战术无人机和其它创新武器系统。这些模块将通过数字方式相互连接，在一个共享的作战云环境下运行，以最大化作战协同和实时响应能力。</w:t>
      </w:r>
    </w:p>
    <w:p>
      <w:pPr>
        <w:spacing w:line="300" w:lineRule="auto"/>
      </w:pPr>
      <w:r>
        <w:rPr>
          <w:rFonts w:ascii="黑体" w:hAnsi="黑体" w:eastAsia="黑体"/>
          <w:b w:val="0"/>
          <w:sz w:val="32"/>
        </w:rPr>
        <w:t>【专家评论6】</w:t>
      </w:r>
    </w:p>
    <w:p>
      <w:pPr>
        <w:spacing w:line="300" w:lineRule="auto"/>
        <w:ind w:firstLine="560"/>
      </w:pPr>
      <w:r>
        <w:rPr>
          <w:rFonts w:ascii="仿宋_GB2312" w:hAnsi="仿宋_GB2312" w:eastAsia="仿宋_GB2312"/>
          <w:b w:val="0"/>
          <w:sz w:val="28"/>
        </w:rPr>
        <w:t>那么AI系统和主战坦克，进行结合，最大的优势就是，它可以实现更好的联网作战，能够把其它作战平台，和侦察平台的信息，集成到这个，未来地面的主战系统的内部。这样的话，这个坦克的车组乘员，就可以了解到，更为准确更为精准的，这种战场的作战环境。那么哪些目标应该优先打击，哪些目标要，尽快地对它进行消灭，可能是AI要辅助地进行决策。那么AI利用这种大数据，利用其它平台的这种，传感器的视野，马上就可以做出决策，可以在触碰的显示屏上，进行标注。车组乘员所做出的，这样的一个攻击动作，非常地简单，用手指轻触一下屏幕，就可以完成一击必杀。</w:t>
      </w:r>
    </w:p>
    <w:p>
      <w:pPr>
        <w:spacing w:line="300" w:lineRule="auto"/>
      </w:pPr>
      <w:r>
        <w:rPr>
          <w:rFonts w:ascii="黑体" w:hAnsi="黑体" w:eastAsia="黑体"/>
          <w:b w:val="0"/>
          <w:sz w:val="32"/>
        </w:rPr>
        <w:t>【解说10】</w:t>
      </w:r>
    </w:p>
    <w:p>
      <w:pPr>
        <w:spacing w:line="300" w:lineRule="auto"/>
        <w:ind w:firstLine="560"/>
      </w:pPr>
      <w:r>
        <w:rPr>
          <w:rFonts w:ascii="仿宋_GB2312" w:hAnsi="仿宋_GB2312" w:eastAsia="仿宋_GB2312"/>
          <w:b w:val="0"/>
          <w:sz w:val="28"/>
        </w:rPr>
        <w:t>除了MGCS，这种全新架构的地面AI系统，在传统装备的身上，进行AI化升级，也是各国对地面武器，进行升级的一种尝试。法国在其格里芬装甲车上，加装“天蝎”作战系统，就是一个典型的例子。格里芬多用途装甲车，是一款6×6轮式装甲运兵车，战斗全重25吨，根据法国“天蝎”计划研制，旨在取代法国陆军现役的VAB装甲运兵车。该车安装一台400马力，雷诺卡车公司6缸涡轮增压柴油发动机，和ZF七挡自动变速箱，最大公路速度每小时90千米，续航里程800千米。格里芬多用途装甲车，能够防御14.5×114毫米穿甲弹、炮弹破片，和地雷简易爆炸装置的打击，并配有模块化装甲套件，以增强防护能力。</w:t>
      </w:r>
    </w:p>
    <w:p>
      <w:pPr>
        <w:spacing w:line="300" w:lineRule="auto"/>
      </w:pPr>
      <w:r>
        <w:rPr>
          <w:rFonts w:ascii="黑体" w:hAnsi="黑体" w:eastAsia="黑体"/>
          <w:b w:val="0"/>
          <w:sz w:val="32"/>
        </w:rPr>
        <w:t>【解说11】</w:t>
      </w:r>
    </w:p>
    <w:p>
      <w:pPr>
        <w:spacing w:line="300" w:lineRule="auto"/>
        <w:ind w:firstLine="560"/>
      </w:pPr>
      <w:r>
        <w:rPr>
          <w:rFonts w:ascii="仿宋_GB2312" w:hAnsi="仿宋_GB2312" w:eastAsia="仿宋_GB2312"/>
          <w:b w:val="0"/>
          <w:sz w:val="28"/>
        </w:rPr>
        <w:t>格里芬装甲车，是法国陆军的一款主战装备。我们看它的外形，和传统的装甲车不太一样，有点像一个加强版的，六轮的装甲卡车。它的全向的防御能力，是比较强的。不仅法国陆军会装备，你像比利时，卢森堡这些国家的军队，可能也会采购，因为他们所使用的主战装备，都是这个法系的。格里芬装甲车最大的优势，就是防护能力非常地全面。首先我们可以看一下它的底盘，和相关的这个悬挂系统。即使遭遇到了，这个反坦克地雷，包括路边炸弹，也可以保证车体结构的，这样的一个可靠性，和它的这个完整性。包括它的载员舱，也是经过了特殊设计。即使装甲车被炸翻了，或者说面临大威力的，路边炸弹的袭击，也要最大程度地保证，它的这种载员舱的，这样的一个整体性，最大程度要保障，士兵的生命安全。</w:t>
      </w:r>
    </w:p>
    <w:p>
      <w:pPr>
        <w:spacing w:line="300" w:lineRule="auto"/>
      </w:pPr>
      <w:r>
        <w:rPr>
          <w:rFonts w:ascii="黑体" w:hAnsi="黑体" w:eastAsia="黑体"/>
          <w:b w:val="0"/>
          <w:sz w:val="32"/>
        </w:rPr>
        <w:t>【解说12】</w:t>
      </w:r>
    </w:p>
    <w:p>
      <w:pPr>
        <w:spacing w:line="300" w:lineRule="auto"/>
        <w:ind w:firstLine="560"/>
      </w:pPr>
      <w:r>
        <w:rPr>
          <w:rFonts w:ascii="仿宋_GB2312" w:hAnsi="仿宋_GB2312" w:eastAsia="仿宋_GB2312"/>
          <w:b w:val="0"/>
          <w:sz w:val="28"/>
        </w:rPr>
        <w:t>那除此之外，我们也注意到，格里芬它的主要功能还是运输，而且也可以作为一个多功能的装甲作战平台。在车体前部靠上这个位置，会配备有多功能的遥控武器站，可以集成轻机枪、重机枪和自动榴弹发射器，能够针对下车作战的步兵，进行一定程度的火力支援。而且它还有衍生的型号，比如说为它加装大口径的迫击炮，它就成了机动部署的这种迫击炮车，可以针对作战的步兵，进行精准的曲射的火力支援。也有工程车的变型，可能还有装甲救护车、装甲抢救车的这样的一个变型。从目前法军部队使用的反馈来看，它的机动性、防护能力和联网作战能力，是可以达到要求的。格里芬多用途装甲车配备了“天蝎”计划的作战信息系统和泰雷兹战术电台，用于实时战场协调。衍生型号包括装甲运兵车、指挥车、炮兵侦察车、医疗后送车和战斗工程车，所有这些型号都旨在确保配备“天蝎”系统的部队之间协同作战能力。</w:t>
      </w:r>
    </w:p>
    <w:p>
      <w:pPr>
        <w:spacing w:line="300" w:lineRule="auto"/>
      </w:pPr>
      <w:r>
        <w:rPr>
          <w:rFonts w:ascii="黑体" w:hAnsi="黑体" w:eastAsia="黑体"/>
          <w:b w:val="0"/>
          <w:sz w:val="32"/>
        </w:rPr>
        <w:t>【专家评论7】</w:t>
      </w:r>
    </w:p>
    <w:p>
      <w:pPr>
        <w:spacing w:line="300" w:lineRule="auto"/>
        <w:ind w:firstLine="560"/>
      </w:pPr>
      <w:r>
        <w:rPr>
          <w:rFonts w:ascii="仿宋_GB2312" w:hAnsi="仿宋_GB2312" w:eastAsia="仿宋_GB2312"/>
          <w:b w:val="0"/>
          <w:sz w:val="28"/>
        </w:rPr>
        <w:t>它是一套非常完善的，这样的一个一体化的指挥控制系统。那么也是在大范围内，能够进行信息和情报共享的这样的一个系统。通过终端设备的加装，像格里芬装甲车，包括勒克莱尔主战坦克，以及其他欧洲国家的主战装备，一旦融入了“蝎子”系统，或者说我们叫“毒蝎”系统，就可以形成合力。因为信息和情报，可以在最大的范围内，进行这种共享。也可以把每个作战平台，连接到这种作战的指挥网络和体系当中。这样的话，整个的地面装甲作战单位，包括像凯撒自行火炮，就可以构成合力，更好地感知战场环境，更好地进行目标的分发。而且不同的作战单位之间，可以打出组合拳。</w:t>
      </w:r>
    </w:p>
    <w:p>
      <w:pPr>
        <w:spacing w:line="300" w:lineRule="auto"/>
      </w:pPr>
      <w:r>
        <w:rPr>
          <w:rFonts w:ascii="黑体" w:hAnsi="黑体" w:eastAsia="黑体"/>
          <w:b w:val="0"/>
          <w:sz w:val="32"/>
        </w:rPr>
        <w:t>【解说13】</w:t>
      </w:r>
    </w:p>
    <w:p>
      <w:pPr>
        <w:spacing w:line="300" w:lineRule="auto"/>
        <w:ind w:firstLine="560"/>
      </w:pPr>
      <w:r>
        <w:rPr>
          <w:rFonts w:ascii="仿宋_GB2312" w:hAnsi="仿宋_GB2312" w:eastAsia="仿宋_GB2312"/>
          <w:b w:val="0"/>
          <w:sz w:val="28"/>
        </w:rPr>
        <w:t>依托“蝎子”信息与战斗系统，格里芬多用途装甲车，与美洲豹侦察车、凯撒自行火炮等装备，形成数据互联。AI算法可自动分析战场态势，动态调整火力分配策略。例如，当发现敌方装甲集群时，系统会优先调度射程最远的凯撒火炮进行打击，同时指挥狮鹫机动至侧翼实施伏击，实现探测、定位、打击链路的秒级闭环。这种协同模式，使传统线性推进战术，演变为动态猎杀矩阵。</w:t>
      </w:r>
    </w:p>
    <w:p>
      <w:pPr>
        <w:spacing w:line="300" w:lineRule="auto"/>
      </w:pPr>
      <w:r>
        <w:rPr>
          <w:rFonts w:ascii="黑体" w:hAnsi="黑体" w:eastAsia="黑体"/>
          <w:b w:val="0"/>
          <w:sz w:val="32"/>
        </w:rPr>
        <w:t>【主持人4】</w:t>
      </w:r>
    </w:p>
    <w:p>
      <w:pPr>
        <w:spacing w:line="300" w:lineRule="auto"/>
        <w:ind w:firstLine="560"/>
      </w:pPr>
      <w:r>
        <w:rPr>
          <w:rFonts w:ascii="仿宋_GB2312" w:hAnsi="仿宋_GB2312" w:eastAsia="仿宋_GB2312"/>
          <w:b w:val="0"/>
          <w:sz w:val="28"/>
        </w:rPr>
        <w:t>在地面战变革当中，我们看到了，AI如何让钢铁洪流，拥有群体智慧。那么，有着地面装备克星之称的无人机，在近几年的局部冲突中，可谓是出尽了风头。当无人机蜂群战术，成为现代战场的灰色威胁，传统防空体系正在面临，发现难，跟踪难，拦截难的挑战。而AI技术的注入，正在将被动防御，转化为智能防御。</w:t>
      </w:r>
    </w:p>
    <w:p>
      <w:pPr>
        <w:spacing w:line="300" w:lineRule="auto"/>
      </w:pPr>
      <w:r>
        <w:rPr>
          <w:rFonts w:ascii="黑体" w:hAnsi="黑体" w:eastAsia="黑体"/>
          <w:b w:val="0"/>
          <w:sz w:val="32"/>
        </w:rPr>
        <w:t>【解说14】</w:t>
      </w:r>
    </w:p>
    <w:p>
      <w:pPr>
        <w:spacing w:line="300" w:lineRule="auto"/>
        <w:ind w:firstLine="560"/>
      </w:pPr>
      <w:r>
        <w:rPr>
          <w:rFonts w:ascii="仿宋_GB2312" w:hAnsi="仿宋_GB2312" w:eastAsia="仿宋_GB2312"/>
          <w:b w:val="0"/>
          <w:sz w:val="28"/>
        </w:rPr>
        <w:t>2024年10月，美国莱昂纳多DRS公司与蓝晕公司展示了斯特赖克8×8步兵战车的最新变体，该版本被称为定向能反无人机系统斯特赖克，配备蝗虫激光定向能武器系统及各种雷达和传感器。蝗虫激光系统结合了高速计算机处理、先进算法和新一代激光武器，能够在几毫秒内识别、区分并焚毁敌方无人机目标。</w:t>
      </w:r>
    </w:p>
    <w:p>
      <w:pPr>
        <w:spacing w:line="300" w:lineRule="auto"/>
      </w:pPr>
      <w:r>
        <w:rPr>
          <w:rFonts w:ascii="黑体" w:hAnsi="黑体" w:eastAsia="黑体"/>
          <w:b w:val="0"/>
          <w:sz w:val="32"/>
        </w:rPr>
        <w:t>【专家评论8】</w:t>
      </w:r>
    </w:p>
    <w:p>
      <w:pPr>
        <w:spacing w:line="300" w:lineRule="auto"/>
        <w:ind w:firstLine="560"/>
      </w:pPr>
      <w:r>
        <w:rPr>
          <w:rFonts w:ascii="仿宋_GB2312" w:hAnsi="仿宋_GB2312" w:eastAsia="仿宋_GB2312"/>
          <w:b w:val="0"/>
          <w:sz w:val="28"/>
        </w:rPr>
        <w:t>卢卡斯车载激光系统，主要是和斯特赖克，八轮的装甲车进行结合。之所以要融入AI系统，其实主要是针对目标进行分析和判断。激光武器针对低慢小目标，它具备瞬间的秒杀能力。但是它有一个技术的问题，必须要进行一个很好的解决，也就是在低空空域的目标识别和分析的问题。因为在这种八轮的装甲车上，不可能加装特别复杂的光学传感器，或者说太多的、太大个头的这个雷达。那么针对空中的目标，进行快速的分析，进行快速的这个识别，必须要和这个激光器，进行一个紧密的联动。也就是说，激光器它的光学和红外的瞄准设备，直接融入了AI的这种分析软件。</w:t>
      </w:r>
    </w:p>
    <w:p>
      <w:pPr>
        <w:spacing w:line="300" w:lineRule="auto"/>
      </w:pPr>
      <w:r>
        <w:rPr>
          <w:rFonts w:ascii="黑体" w:hAnsi="黑体" w:eastAsia="黑体"/>
          <w:b w:val="0"/>
          <w:sz w:val="32"/>
        </w:rPr>
        <w:t>【解说15】</w:t>
      </w:r>
    </w:p>
    <w:p>
      <w:pPr>
        <w:spacing w:line="300" w:lineRule="auto"/>
        <w:ind w:firstLine="560"/>
      </w:pPr>
      <w:r>
        <w:rPr>
          <w:rFonts w:ascii="仿宋_GB2312" w:hAnsi="仿宋_GB2312" w:eastAsia="仿宋_GB2312"/>
          <w:b w:val="0"/>
          <w:sz w:val="28"/>
        </w:rPr>
        <w:t>蝗虫激光武器系统，旨在以人工智能技术，实现即时识别，并消除无人机威胁。蝗虫激光武器系统，采用托盘式设计，由两部分组成，左侧是激光器，右侧是跟踪系统。该系统将精密光学，和激光硬件与先进的软件，人工智能，和处理技术相结合，可识别、跟踪，以及利用高能激光，攻击目标。</w:t>
      </w:r>
    </w:p>
    <w:p>
      <w:pPr>
        <w:spacing w:line="300" w:lineRule="auto"/>
      </w:pPr>
      <w:r>
        <w:rPr>
          <w:rFonts w:ascii="黑体" w:hAnsi="黑体" w:eastAsia="黑体"/>
          <w:b w:val="0"/>
          <w:sz w:val="32"/>
        </w:rPr>
        <w:t>【专家评论9】</w:t>
      </w:r>
    </w:p>
    <w:p>
      <w:pPr>
        <w:spacing w:line="300" w:lineRule="auto"/>
        <w:ind w:firstLine="560"/>
      </w:pPr>
      <w:r>
        <w:rPr>
          <w:rFonts w:ascii="仿宋_GB2312" w:hAnsi="仿宋_GB2312" w:eastAsia="仿宋_GB2312"/>
          <w:b w:val="0"/>
          <w:sz w:val="28"/>
        </w:rPr>
        <w:t>这种AI的分析软件，也就是一种智能化的算法。这个智能化的算法，起到什么样的作用呢？比如说天空有一群飞鸟，天空当中又有一群无人机，如何根据它的飞行特征，飞行速度，以及这个外观，和相关的这种影像的，这样的一个图像，要对它进行马上的判断。在这样的一个决策的过程当中，是不需要人力介入的，精准快速地识别目标，完成激光束的攻击。</w:t>
      </w:r>
    </w:p>
    <w:p>
      <w:pPr>
        <w:spacing w:line="300" w:lineRule="auto"/>
      </w:pPr>
      <w:r>
        <w:rPr>
          <w:rFonts w:ascii="黑体" w:hAnsi="黑体" w:eastAsia="黑体"/>
          <w:b w:val="0"/>
          <w:sz w:val="32"/>
        </w:rPr>
        <w:t>【解说16】</w:t>
      </w:r>
    </w:p>
    <w:p>
      <w:pPr>
        <w:spacing w:line="300" w:lineRule="auto"/>
        <w:ind w:firstLine="560"/>
      </w:pPr>
      <w:r>
        <w:rPr>
          <w:rFonts w:ascii="仿宋_GB2312" w:hAnsi="仿宋_GB2312" w:eastAsia="仿宋_GB2312"/>
          <w:b w:val="0"/>
          <w:sz w:val="28"/>
        </w:rPr>
        <w:t>人工智能系统能够接收传感器数据，并以比人类快得多的速度执行分析、组织数据和识别相关项目。这意味着可以在几秒钟内确定最佳解决方案或对策。这大大提高了反无人机的速度，并更好地实现目标甄别。只要敌方无人机被发现、识别和验证的速度越快，蝗虫就能在越远的地方、越安全的地方摧毁它们。</w:t>
      </w:r>
    </w:p>
    <w:p>
      <w:pPr>
        <w:spacing w:line="300" w:lineRule="auto"/>
      </w:pPr>
      <w:r>
        <w:rPr>
          <w:rFonts w:ascii="黑体" w:hAnsi="黑体" w:eastAsia="黑体"/>
          <w:b w:val="0"/>
          <w:sz w:val="32"/>
        </w:rPr>
        <w:t>【主持人5】</w:t>
      </w:r>
    </w:p>
    <w:p>
      <w:pPr>
        <w:spacing w:line="300" w:lineRule="auto"/>
        <w:ind w:firstLine="560"/>
      </w:pPr>
      <w:r>
        <w:rPr>
          <w:rFonts w:ascii="仿宋_GB2312" w:hAnsi="仿宋_GB2312" w:eastAsia="仿宋_GB2312"/>
          <w:b w:val="0"/>
          <w:sz w:val="28"/>
        </w:rPr>
        <w:t>从F-16的AI魔改，到“暴风雨”战机的原生智能，从MGCS的无人集群，到防空体系的智能化升级，AI的加入让武器装备有了质的飞跃。当硅基大脑与钢铁之躯完成融合，科幻电影当中的那些作战场景正在逐步走进现实。好了观众朋友们，感谢您持续关注国防军事频道《军事科技》，我们下周同一时间再见。</w:t>
      </w:r>
    </w:p>
    <w:sectPr w:rsidR="00FC693F" w:rsidRPr="0006063C" w:rsidSect="00034616">
      <w:pgSz w:w="11906" w:h="16838"/>
      <w:pgMar w:top="2098" w:right="1474" w:bottom="1984" w:left="15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